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5" w:rsidRPr="008A0EA3" w:rsidRDefault="00763F25" w:rsidP="008A0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EA3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 </w:t>
      </w:r>
    </w:p>
    <w:p w:rsidR="00763F25" w:rsidRPr="008A0EA3" w:rsidRDefault="00763F25" w:rsidP="008A0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0EA3">
        <w:rPr>
          <w:rFonts w:ascii="Times New Roman" w:hAnsi="Times New Roman" w:cs="Times New Roman"/>
          <w:b/>
          <w:sz w:val="28"/>
          <w:szCs w:val="28"/>
        </w:rPr>
        <w:t>Кушвинского</w:t>
      </w:r>
      <w:proofErr w:type="spellEnd"/>
      <w:r w:rsidRPr="008A0EA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763F25" w:rsidRDefault="00B02CD4" w:rsidP="00763F25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B02CD4" w:rsidRDefault="00B02CD4" w:rsidP="00763F25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B02CD4" w:rsidRDefault="00B02CD4" w:rsidP="00763F25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8A0EA3" w:rsidRDefault="008A0EA3" w:rsidP="00763F25">
      <w:pPr>
        <w:jc w:val="center"/>
        <w:rPr>
          <w:rFonts w:ascii="Times New Roman" w:hAnsi="Times New Roman" w:cs="Times New Roman"/>
          <w:sz w:val="40"/>
        </w:rPr>
      </w:pPr>
    </w:p>
    <w:p w:rsidR="00B02CD4" w:rsidRPr="008A0EA3" w:rsidRDefault="008A0EA3" w:rsidP="008A0EA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0EA3">
        <w:rPr>
          <w:rFonts w:ascii="Times New Roman" w:hAnsi="Times New Roman" w:cs="Times New Roman"/>
          <w:b/>
          <w:sz w:val="56"/>
          <w:szCs w:val="56"/>
        </w:rPr>
        <w:t xml:space="preserve">НАСТОЛЬНАЯ КНИГА </w:t>
      </w:r>
    </w:p>
    <w:p w:rsidR="008A0EA3" w:rsidRPr="008A0EA3" w:rsidRDefault="008A0EA3" w:rsidP="008A0EA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0EA3">
        <w:rPr>
          <w:rFonts w:ascii="Times New Roman" w:hAnsi="Times New Roman" w:cs="Times New Roman"/>
          <w:b/>
          <w:sz w:val="56"/>
          <w:szCs w:val="56"/>
        </w:rPr>
        <w:t>КЛАССНОГО РУКОВОДИТЕЛЯ</w:t>
      </w:r>
    </w:p>
    <w:p w:rsidR="00B02CD4" w:rsidRPr="005C7FA0" w:rsidRDefault="00B02CD4" w:rsidP="00763F25">
      <w:pPr>
        <w:jc w:val="center"/>
        <w:rPr>
          <w:rFonts w:ascii="Times New Roman" w:hAnsi="Times New Roman" w:cs="Times New Roman"/>
          <w:b/>
          <w:i/>
        </w:rPr>
      </w:pPr>
    </w:p>
    <w:p w:rsidR="00763F25" w:rsidRPr="005C7FA0" w:rsidRDefault="00763F25" w:rsidP="00763F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4CD0" w:rsidRPr="00205582" w:rsidRDefault="00B64CD0" w:rsidP="00B64CD0">
      <w:pPr>
        <w:rPr>
          <w:rFonts w:ascii="Bookman Old Style" w:hAnsi="Bookman Old Style"/>
          <w:b/>
          <w:sz w:val="32"/>
          <w:szCs w:val="32"/>
        </w:rPr>
      </w:pPr>
    </w:p>
    <w:p w:rsidR="00441322" w:rsidRDefault="00441322" w:rsidP="00B02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322" w:rsidRDefault="00441322" w:rsidP="00B02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322" w:rsidRDefault="00441322" w:rsidP="00B02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322" w:rsidRDefault="00441322" w:rsidP="00B02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322" w:rsidRDefault="00441322" w:rsidP="00B64CD0">
      <w:pPr>
        <w:rPr>
          <w:rFonts w:ascii="Times New Roman" w:hAnsi="Times New Roman" w:cs="Times New Roman"/>
          <w:b/>
          <w:sz w:val="32"/>
          <w:szCs w:val="32"/>
        </w:rPr>
      </w:pPr>
    </w:p>
    <w:p w:rsidR="00441322" w:rsidRDefault="00441322" w:rsidP="00B02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1322" w:rsidRDefault="00441322" w:rsidP="00B02C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F25" w:rsidRPr="00B02CD4" w:rsidRDefault="00763F25" w:rsidP="00441322">
      <w:pPr>
        <w:rPr>
          <w:rFonts w:ascii="Times New Roman" w:hAnsi="Times New Roman" w:cs="Times New Roman"/>
          <w:b/>
          <w:sz w:val="26"/>
          <w:szCs w:val="26"/>
        </w:rPr>
      </w:pPr>
    </w:p>
    <w:p w:rsidR="008A0EA3" w:rsidRDefault="008A0EA3" w:rsidP="00763F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EA3" w:rsidRDefault="008A0EA3" w:rsidP="00763F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EA3" w:rsidRDefault="008A0EA3" w:rsidP="00763F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EA3" w:rsidRDefault="008A0EA3" w:rsidP="00763F2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EA3" w:rsidRPr="008A0EA3" w:rsidRDefault="008A0EA3" w:rsidP="008A0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EA3">
        <w:rPr>
          <w:rFonts w:ascii="Times New Roman" w:hAnsi="Times New Roman" w:cs="Times New Roman"/>
          <w:b/>
          <w:sz w:val="28"/>
          <w:szCs w:val="28"/>
        </w:rPr>
        <w:t>г. Кушва</w:t>
      </w:r>
    </w:p>
    <w:p w:rsidR="00763F25" w:rsidRPr="00B02CD4" w:rsidRDefault="00763F25" w:rsidP="008A0E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763F25" w:rsidRPr="00B02CD4" w:rsidSect="00085F6F">
          <w:headerReference w:type="even" r:id="rId9"/>
          <w:footerReference w:type="even" r:id="rId10"/>
          <w:footerReference w:type="default" r:id="rId11"/>
          <w:pgSz w:w="11906" w:h="16838"/>
          <w:pgMar w:top="851" w:right="851" w:bottom="851" w:left="1701" w:header="720" w:footer="720" w:gutter="0"/>
          <w:cols w:space="708"/>
          <w:docGrid w:linePitch="326"/>
        </w:sectPr>
      </w:pPr>
      <w:r w:rsidRPr="008A0EA3">
        <w:rPr>
          <w:rFonts w:ascii="Times New Roman" w:hAnsi="Times New Roman" w:cs="Times New Roman"/>
          <w:b/>
          <w:sz w:val="28"/>
          <w:szCs w:val="28"/>
        </w:rPr>
        <w:t>201</w:t>
      </w:r>
      <w:r w:rsidR="00B02CD4" w:rsidRPr="008A0EA3">
        <w:rPr>
          <w:rFonts w:ascii="Times New Roman" w:hAnsi="Times New Roman" w:cs="Times New Roman"/>
          <w:b/>
          <w:sz w:val="28"/>
          <w:szCs w:val="28"/>
        </w:rPr>
        <w:t>8</w:t>
      </w:r>
    </w:p>
    <w:p w:rsidR="00763F25" w:rsidRPr="005C7FA0" w:rsidRDefault="00763F25" w:rsidP="008A0E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7FA0">
        <w:rPr>
          <w:rFonts w:ascii="Times New Roman" w:hAnsi="Times New Roman" w:cs="Times New Roman"/>
          <w:i/>
          <w:sz w:val="28"/>
          <w:szCs w:val="28"/>
        </w:rPr>
        <w:lastRenderedPageBreak/>
        <w:t>Уважаемые коллеги!</w:t>
      </w:r>
    </w:p>
    <w:p w:rsidR="00763F25" w:rsidRPr="005C7FA0" w:rsidRDefault="00763F25" w:rsidP="00763F25">
      <w:pPr>
        <w:pStyle w:val="a3"/>
        <w:spacing w:line="360" w:lineRule="auto"/>
        <w:ind w:firstLine="708"/>
        <w:jc w:val="both"/>
        <w:rPr>
          <w:iCs/>
          <w:sz w:val="28"/>
          <w:szCs w:val="28"/>
        </w:rPr>
      </w:pPr>
      <w:r w:rsidRPr="005C7FA0">
        <w:rPr>
          <w:iCs/>
          <w:sz w:val="28"/>
          <w:szCs w:val="28"/>
        </w:rPr>
        <w:t xml:space="preserve">Предлагаем вашему вниманию сборник документов и положений для планирования и организации внеурочной деятельности с </w:t>
      </w:r>
      <w:r w:rsidR="005C7FA0" w:rsidRPr="005C7FA0">
        <w:rPr>
          <w:iCs/>
          <w:sz w:val="28"/>
          <w:szCs w:val="28"/>
        </w:rPr>
        <w:t>классными коллективами общеобразовательных организаций</w:t>
      </w:r>
      <w:r w:rsidRPr="005C7FA0">
        <w:rPr>
          <w:iCs/>
          <w:sz w:val="28"/>
          <w:szCs w:val="28"/>
        </w:rPr>
        <w:t xml:space="preserve"> в 2018-2019 учебном году. </w:t>
      </w:r>
    </w:p>
    <w:p w:rsidR="00763F25" w:rsidRPr="005C7FA0" w:rsidRDefault="00763F25" w:rsidP="00763F25">
      <w:pPr>
        <w:pStyle w:val="a3"/>
        <w:spacing w:line="360" w:lineRule="auto"/>
        <w:ind w:firstLine="708"/>
        <w:jc w:val="both"/>
        <w:rPr>
          <w:iCs/>
          <w:sz w:val="28"/>
          <w:szCs w:val="28"/>
        </w:rPr>
      </w:pPr>
      <w:r w:rsidRPr="005C7FA0">
        <w:rPr>
          <w:iCs/>
          <w:sz w:val="28"/>
          <w:szCs w:val="28"/>
        </w:rPr>
        <w:t>Обращаем ваше внимание на необходимость включения в план работы образовательных учреждений мероприятий:</w:t>
      </w:r>
    </w:p>
    <w:p w:rsidR="00763F25" w:rsidRPr="005C7FA0" w:rsidRDefault="00763F25" w:rsidP="0000733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7FA0">
        <w:rPr>
          <w:rFonts w:ascii="Times New Roman" w:hAnsi="Times New Roman" w:cs="Times New Roman"/>
          <w:i/>
          <w:iCs/>
          <w:sz w:val="28"/>
          <w:szCs w:val="28"/>
        </w:rPr>
        <w:t>посвящен</w:t>
      </w:r>
      <w:r w:rsidRPr="005C7FA0">
        <w:rPr>
          <w:rFonts w:ascii="Times New Roman" w:hAnsi="Times New Roman" w:cs="Times New Roman"/>
          <w:i/>
          <w:sz w:val="28"/>
          <w:szCs w:val="28"/>
        </w:rPr>
        <w:t>ных</w:t>
      </w:r>
      <w:proofErr w:type="gramEnd"/>
      <w:r w:rsidRPr="005C7FA0">
        <w:rPr>
          <w:rFonts w:ascii="Times New Roman" w:hAnsi="Times New Roman" w:cs="Times New Roman"/>
          <w:i/>
          <w:sz w:val="28"/>
          <w:szCs w:val="28"/>
        </w:rPr>
        <w:t xml:space="preserve"> памятным датам и общероссийским праздникам;</w:t>
      </w:r>
    </w:p>
    <w:p w:rsidR="00763F25" w:rsidRPr="005C7FA0" w:rsidRDefault="00763F25" w:rsidP="0000733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C7FA0">
        <w:rPr>
          <w:rFonts w:ascii="Times New Roman" w:hAnsi="Times New Roman" w:cs="Times New Roman"/>
          <w:i/>
          <w:sz w:val="28"/>
          <w:szCs w:val="28"/>
        </w:rPr>
        <w:t>реализующих</w:t>
      </w:r>
      <w:proofErr w:type="gramEnd"/>
      <w:r w:rsidRPr="005C7FA0">
        <w:rPr>
          <w:rFonts w:ascii="Times New Roman" w:hAnsi="Times New Roman" w:cs="Times New Roman"/>
          <w:i/>
          <w:sz w:val="28"/>
          <w:szCs w:val="28"/>
        </w:rPr>
        <w:t xml:space="preserve"> муниципальные программы, которые направлены на формирование здорового образа жизни, развитие физической культуры и спорта, противодействие правонарушениям, распространению ВИЧ-инфекции, наркотикам и другим разрушающим жизнь факторам.</w:t>
      </w:r>
    </w:p>
    <w:p w:rsidR="00763F25" w:rsidRPr="005C7FA0" w:rsidRDefault="00763F25" w:rsidP="00763F25">
      <w:pPr>
        <w:pStyle w:val="af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5C7FA0">
        <w:rPr>
          <w:i/>
          <w:iCs/>
          <w:sz w:val="28"/>
          <w:szCs w:val="28"/>
        </w:rPr>
        <w:t xml:space="preserve">Мы уверены, что </w:t>
      </w:r>
      <w:r w:rsidR="005C7FA0">
        <w:rPr>
          <w:i/>
          <w:iCs/>
          <w:sz w:val="28"/>
          <w:szCs w:val="28"/>
        </w:rPr>
        <w:t>включение в проектную деятельность вашего класса</w:t>
      </w:r>
      <w:r w:rsidRPr="005C7FA0">
        <w:rPr>
          <w:i/>
          <w:iCs/>
          <w:sz w:val="28"/>
          <w:szCs w:val="28"/>
        </w:rPr>
        <w:t xml:space="preserve"> укрепит взаимодействие общеобразовательных школ и учреждений дополнительного образования в построении единого образовательного пространства </w:t>
      </w:r>
      <w:proofErr w:type="spellStart"/>
      <w:r w:rsidRPr="005C7FA0">
        <w:rPr>
          <w:i/>
          <w:iCs/>
          <w:sz w:val="28"/>
          <w:szCs w:val="28"/>
        </w:rPr>
        <w:t>Кушвинского</w:t>
      </w:r>
      <w:proofErr w:type="spellEnd"/>
      <w:r w:rsidRPr="005C7FA0">
        <w:rPr>
          <w:i/>
          <w:iCs/>
          <w:sz w:val="28"/>
          <w:szCs w:val="28"/>
        </w:rPr>
        <w:t xml:space="preserve"> городского округа</w:t>
      </w:r>
      <w:r w:rsidR="008A0EA3">
        <w:rPr>
          <w:i/>
          <w:iCs/>
          <w:sz w:val="28"/>
          <w:szCs w:val="28"/>
        </w:rPr>
        <w:t xml:space="preserve">, </w:t>
      </w:r>
      <w:r w:rsidRPr="005C7FA0">
        <w:rPr>
          <w:i/>
          <w:iCs/>
          <w:sz w:val="28"/>
          <w:szCs w:val="28"/>
        </w:rPr>
        <w:t>обогатит во</w:t>
      </w:r>
      <w:r w:rsidR="005C7FA0">
        <w:rPr>
          <w:i/>
          <w:iCs/>
          <w:sz w:val="28"/>
          <w:szCs w:val="28"/>
        </w:rPr>
        <w:t>спитательный проце</w:t>
      </w:r>
      <w:proofErr w:type="gramStart"/>
      <w:r w:rsidR="005C7FA0">
        <w:rPr>
          <w:i/>
          <w:iCs/>
          <w:sz w:val="28"/>
          <w:szCs w:val="28"/>
        </w:rPr>
        <w:t>сс в шк</w:t>
      </w:r>
      <w:proofErr w:type="gramEnd"/>
      <w:r w:rsidR="005C7FA0">
        <w:rPr>
          <w:i/>
          <w:iCs/>
          <w:sz w:val="28"/>
          <w:szCs w:val="28"/>
        </w:rPr>
        <w:t>олах</w:t>
      </w:r>
      <w:r w:rsidR="008A0EA3">
        <w:rPr>
          <w:i/>
          <w:iCs/>
          <w:sz w:val="28"/>
          <w:szCs w:val="28"/>
        </w:rPr>
        <w:t xml:space="preserve"> и позволит вовлечь в созидательную деятельность весь классный коллектив.</w:t>
      </w:r>
    </w:p>
    <w:p w:rsidR="00763F25" w:rsidRPr="005C7FA0" w:rsidRDefault="005C7FA0" w:rsidP="00763F2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Координационный совет</w:t>
      </w:r>
      <w:r w:rsidR="008A0EA3">
        <w:rPr>
          <w:rFonts w:ascii="Times New Roman" w:hAnsi="Times New Roman" w:cs="Times New Roman"/>
          <w:i/>
          <w:sz w:val="28"/>
          <w:szCs w:val="28"/>
        </w:rPr>
        <w:t>.</w:t>
      </w:r>
    </w:p>
    <w:p w:rsidR="00763F25" w:rsidRDefault="00763F25" w:rsidP="00763F25">
      <w:pPr>
        <w:jc w:val="center"/>
        <w:rPr>
          <w:color w:val="FF0000"/>
          <w:sz w:val="26"/>
          <w:szCs w:val="26"/>
        </w:rPr>
      </w:pPr>
    </w:p>
    <w:p w:rsidR="00763F25" w:rsidRDefault="00763F25" w:rsidP="00763F25">
      <w:pPr>
        <w:pStyle w:val="1"/>
        <w:rPr>
          <w:i w:val="0"/>
        </w:rPr>
        <w:sectPr w:rsidR="00763F25" w:rsidSect="00085F6F">
          <w:pgSz w:w="11906" w:h="16838"/>
          <w:pgMar w:top="851" w:right="851" w:bottom="851" w:left="1701" w:header="720" w:footer="720" w:gutter="0"/>
          <w:cols w:space="708"/>
          <w:docGrid w:linePitch="326"/>
        </w:sectPr>
      </w:pPr>
      <w:bookmarkStart w:id="0" w:name="_Toc366657144"/>
      <w:bookmarkStart w:id="1" w:name="_Toc366659485"/>
    </w:p>
    <w:p w:rsidR="00763F25" w:rsidRPr="005C7FA0" w:rsidRDefault="005C7FA0" w:rsidP="005C7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F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КАЛЕНДАРЬ ПРАЗДНИЧНЫХ ДНЕЙ</w:t>
      </w:r>
      <w:r w:rsidR="00B02CD4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8A0EA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02CD4">
        <w:rPr>
          <w:rFonts w:ascii="Times New Roman" w:hAnsi="Times New Roman" w:cs="Times New Roman"/>
          <w:b/>
          <w:bCs/>
          <w:sz w:val="28"/>
          <w:szCs w:val="28"/>
        </w:rPr>
        <w:t>2019 учебн</w:t>
      </w:r>
      <w:r w:rsidR="008A0EA3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B02CD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A0EA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pPr w:leftFromText="180" w:rightFromText="180" w:vertAnchor="text" w:tblpY="1"/>
        <w:tblOverlap w:val="never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10"/>
        <w:gridCol w:w="1984"/>
        <w:gridCol w:w="2126"/>
        <w:gridCol w:w="2551"/>
      </w:tblGrid>
      <w:tr w:rsidR="00763F25" w:rsidRPr="005C7FA0" w:rsidTr="00564573">
        <w:tc>
          <w:tcPr>
            <w:tcW w:w="2235" w:type="dxa"/>
            <w:vMerge w:val="restart"/>
          </w:tcPr>
          <w:p w:rsidR="00763F25" w:rsidRPr="00564573" w:rsidRDefault="005C7FA0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63F25" w:rsidRPr="00564573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осударственные праздничные выходные дни</w:t>
            </w:r>
          </w:p>
        </w:tc>
        <w:tc>
          <w:tcPr>
            <w:tcW w:w="2410" w:type="dxa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1984" w:type="dxa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  <w:tc>
          <w:tcPr>
            <w:tcW w:w="2126" w:type="dxa"/>
            <w:vMerge w:val="restart"/>
          </w:tcPr>
          <w:p w:rsidR="00763F25" w:rsidRPr="00564573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57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без предоставления выходного дня</w:t>
            </w:r>
          </w:p>
        </w:tc>
        <w:tc>
          <w:tcPr>
            <w:tcW w:w="2551" w:type="dxa"/>
          </w:tcPr>
          <w:p w:rsidR="00763F25" w:rsidRPr="00B02CD4" w:rsidRDefault="00763F25" w:rsidP="00085F6F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</w:tr>
      <w:tr w:rsidR="00763F25" w:rsidRPr="005C7FA0" w:rsidTr="00564573">
        <w:tc>
          <w:tcPr>
            <w:tcW w:w="2235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1 января – Новый год</w:t>
            </w:r>
          </w:p>
        </w:tc>
        <w:tc>
          <w:tcPr>
            <w:tcW w:w="1984" w:type="dxa"/>
          </w:tcPr>
          <w:p w:rsidR="00763F25" w:rsidRPr="00B02CD4" w:rsidRDefault="00763F25" w:rsidP="00085F6F">
            <w:pPr>
              <w:tabs>
                <w:tab w:val="left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2126" w:type="dxa"/>
            <w:vMerge/>
          </w:tcPr>
          <w:p w:rsidR="00763F25" w:rsidRPr="00B02CD4" w:rsidRDefault="00763F25" w:rsidP="00085F6F">
            <w:pPr>
              <w:tabs>
                <w:tab w:val="left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F25" w:rsidRPr="00B02CD4" w:rsidRDefault="00763F25" w:rsidP="00554CD0">
            <w:pPr>
              <w:tabs>
                <w:tab w:val="left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</w:t>
            </w:r>
            <w:r w:rsidR="00554C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 xml:space="preserve"> и всех дошкольных работников</w:t>
            </w:r>
          </w:p>
        </w:tc>
      </w:tr>
      <w:tr w:rsidR="00763F25" w:rsidRPr="005C7FA0" w:rsidTr="00564573">
        <w:tc>
          <w:tcPr>
            <w:tcW w:w="2235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7 января – Рождество Христово</w:t>
            </w:r>
          </w:p>
        </w:tc>
        <w:tc>
          <w:tcPr>
            <w:tcW w:w="1984" w:type="dxa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2126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5 октября – Международный День учителя</w:t>
            </w:r>
          </w:p>
        </w:tc>
      </w:tr>
      <w:tr w:rsidR="00763F25" w:rsidRPr="005C7FA0" w:rsidTr="00564573">
        <w:trPr>
          <w:trHeight w:val="229"/>
        </w:trPr>
        <w:tc>
          <w:tcPr>
            <w:tcW w:w="2235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1984" w:type="dxa"/>
            <w:vMerge w:val="restart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</w:tc>
        <w:tc>
          <w:tcPr>
            <w:tcW w:w="2126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</w:tr>
      <w:tr w:rsidR="00763F25" w:rsidRPr="005C7FA0" w:rsidTr="00564573">
        <w:trPr>
          <w:trHeight w:val="275"/>
        </w:trPr>
        <w:tc>
          <w:tcPr>
            <w:tcW w:w="2235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F25" w:rsidRPr="00B02CD4" w:rsidRDefault="00763F25" w:rsidP="00085F6F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1 июня – Международный День защиты детей</w:t>
            </w:r>
          </w:p>
        </w:tc>
      </w:tr>
    </w:tbl>
    <w:p w:rsidR="005C7FA0" w:rsidRDefault="005C7FA0" w:rsidP="00763F25">
      <w:pPr>
        <w:tabs>
          <w:tab w:val="left" w:pos="981"/>
        </w:tabs>
        <w:rPr>
          <w:rFonts w:ascii="Times New Roman" w:hAnsi="Times New Roman" w:cs="Times New Roman"/>
          <w:sz w:val="28"/>
          <w:szCs w:val="28"/>
        </w:rPr>
      </w:pPr>
    </w:p>
    <w:p w:rsidR="005C7FA0" w:rsidRPr="005C7FA0" w:rsidRDefault="005C7FA0" w:rsidP="005C7FA0">
      <w:pPr>
        <w:tabs>
          <w:tab w:val="left" w:pos="2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A0">
        <w:rPr>
          <w:rFonts w:ascii="Times New Roman" w:hAnsi="Times New Roman" w:cs="Times New Roman"/>
          <w:b/>
          <w:sz w:val="28"/>
          <w:szCs w:val="28"/>
        </w:rPr>
        <w:t>КАНИКУЛЫ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61"/>
        <w:gridCol w:w="3861"/>
        <w:gridCol w:w="3585"/>
      </w:tblGrid>
      <w:tr w:rsidR="005C7FA0" w:rsidRPr="005C7FA0" w:rsidTr="00564573">
        <w:tc>
          <w:tcPr>
            <w:tcW w:w="3861" w:type="dxa"/>
          </w:tcPr>
          <w:p w:rsidR="005C7FA0" w:rsidRPr="00564573" w:rsidRDefault="00564573" w:rsidP="005C7FA0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564573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3861" w:type="dxa"/>
          </w:tcPr>
          <w:p w:rsidR="005C7FA0" w:rsidRPr="00564573" w:rsidRDefault="00564573" w:rsidP="005C7FA0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564573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3585" w:type="dxa"/>
          </w:tcPr>
          <w:p w:rsidR="005C7FA0" w:rsidRPr="00564573" w:rsidRDefault="00564573" w:rsidP="005C7FA0">
            <w:pPr>
              <w:tabs>
                <w:tab w:val="left" w:pos="2740"/>
              </w:tabs>
              <w:jc w:val="center"/>
              <w:rPr>
                <w:b/>
                <w:sz w:val="24"/>
                <w:szCs w:val="24"/>
              </w:rPr>
            </w:pPr>
            <w:r w:rsidRPr="00564573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564573" w:rsidRPr="005C7FA0" w:rsidTr="00564573">
        <w:tc>
          <w:tcPr>
            <w:tcW w:w="3861" w:type="dxa"/>
          </w:tcPr>
          <w:p w:rsidR="00564573" w:rsidRPr="00B02CD4" w:rsidRDefault="00564573" w:rsidP="00802D6B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B02CD4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3861" w:type="dxa"/>
          </w:tcPr>
          <w:p w:rsidR="00564573" w:rsidRPr="00B02CD4" w:rsidRDefault="00564573" w:rsidP="00802D6B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B02CD4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октября 2018 – 05 ноября 2018</w:t>
            </w:r>
          </w:p>
        </w:tc>
        <w:tc>
          <w:tcPr>
            <w:tcW w:w="3585" w:type="dxa"/>
          </w:tcPr>
          <w:p w:rsidR="00564573" w:rsidRPr="00B02CD4" w:rsidRDefault="00564573" w:rsidP="00802D6B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календарных дней</w:t>
            </w:r>
          </w:p>
        </w:tc>
      </w:tr>
      <w:tr w:rsidR="00564573" w:rsidRPr="005C7FA0" w:rsidTr="00564573">
        <w:tc>
          <w:tcPr>
            <w:tcW w:w="3861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B02CD4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3861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декабря 2018 – 10 января 2019</w:t>
            </w:r>
          </w:p>
        </w:tc>
        <w:tc>
          <w:tcPr>
            <w:tcW w:w="3585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календарных дней</w:t>
            </w:r>
          </w:p>
        </w:tc>
      </w:tr>
      <w:tr w:rsidR="00564573" w:rsidRPr="005C7FA0" w:rsidTr="00564573">
        <w:tc>
          <w:tcPr>
            <w:tcW w:w="3861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B02CD4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3861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марта 2019 – 24 марта 2019</w:t>
            </w:r>
          </w:p>
        </w:tc>
        <w:tc>
          <w:tcPr>
            <w:tcW w:w="3585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календарных дней</w:t>
            </w:r>
          </w:p>
        </w:tc>
      </w:tr>
      <w:tr w:rsidR="00564573" w:rsidRPr="005C7FA0" w:rsidTr="00564573">
        <w:tc>
          <w:tcPr>
            <w:tcW w:w="3861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 w:rsidRPr="00B02CD4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3861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июня 2019 – 31 августа 2019</w:t>
            </w:r>
          </w:p>
        </w:tc>
        <w:tc>
          <w:tcPr>
            <w:tcW w:w="3585" w:type="dxa"/>
          </w:tcPr>
          <w:p w:rsidR="00564573" w:rsidRPr="00B02CD4" w:rsidRDefault="00564573" w:rsidP="00B02CD4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  <w:proofErr w:type="gramStart"/>
            <w:r>
              <w:rPr>
                <w:sz w:val="24"/>
                <w:szCs w:val="24"/>
              </w:rPr>
              <w:t>календарных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</w:tr>
      <w:tr w:rsidR="00564573" w:rsidRPr="005C7FA0" w:rsidTr="00564573">
        <w:tc>
          <w:tcPr>
            <w:tcW w:w="3861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каникулы для учащихся 1 классов</w:t>
            </w:r>
          </w:p>
        </w:tc>
        <w:tc>
          <w:tcPr>
            <w:tcW w:w="3861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2019 – 17 февраля 2019</w:t>
            </w:r>
          </w:p>
        </w:tc>
        <w:tc>
          <w:tcPr>
            <w:tcW w:w="3585" w:type="dxa"/>
          </w:tcPr>
          <w:p w:rsidR="00564573" w:rsidRPr="00B02CD4" w:rsidRDefault="00564573" w:rsidP="005C7FA0">
            <w:pPr>
              <w:tabs>
                <w:tab w:val="left" w:pos="2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календарных дней</w:t>
            </w:r>
          </w:p>
        </w:tc>
      </w:tr>
    </w:tbl>
    <w:p w:rsidR="005C7FA0" w:rsidRPr="005C7FA0" w:rsidRDefault="005C7FA0" w:rsidP="005C7FA0">
      <w:pPr>
        <w:tabs>
          <w:tab w:val="left" w:pos="981"/>
        </w:tabs>
        <w:rPr>
          <w:rFonts w:ascii="Times New Roman" w:hAnsi="Times New Roman" w:cs="Times New Roman"/>
          <w:sz w:val="28"/>
          <w:szCs w:val="28"/>
        </w:rPr>
        <w:sectPr w:rsidR="005C7FA0" w:rsidRPr="005C7FA0" w:rsidSect="005C7FA0">
          <w:pgSz w:w="11906" w:h="16840"/>
          <w:pgMar w:top="238" w:right="117" w:bottom="280" w:left="422" w:header="0" w:footer="0" w:gutter="0"/>
          <w:cols w:space="720"/>
          <w:docGrid w:linePitch="299"/>
        </w:sectPr>
      </w:pPr>
    </w:p>
    <w:p w:rsidR="00763F25" w:rsidRPr="00763F25" w:rsidRDefault="00763F25" w:rsidP="00564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25">
        <w:rPr>
          <w:rFonts w:ascii="Times New Roman" w:hAnsi="Times New Roman" w:cs="Times New Roman"/>
          <w:b/>
          <w:sz w:val="28"/>
          <w:szCs w:val="28"/>
        </w:rPr>
        <w:lastRenderedPageBreak/>
        <w:t>КАЛЕНДАРЬ</w:t>
      </w:r>
    </w:p>
    <w:p w:rsidR="00763F25" w:rsidRPr="00763F25" w:rsidRDefault="00763F25" w:rsidP="0076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25">
        <w:rPr>
          <w:rFonts w:ascii="Times New Roman" w:hAnsi="Times New Roman" w:cs="Times New Roman"/>
          <w:b/>
          <w:sz w:val="28"/>
          <w:szCs w:val="28"/>
        </w:rPr>
        <w:t>образовательных событий, приуроченных</w:t>
      </w:r>
    </w:p>
    <w:p w:rsidR="00763F25" w:rsidRDefault="00763F25" w:rsidP="0076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25">
        <w:rPr>
          <w:rFonts w:ascii="Times New Roman" w:hAnsi="Times New Roman" w:cs="Times New Roman"/>
          <w:b/>
          <w:sz w:val="28"/>
          <w:szCs w:val="28"/>
        </w:rPr>
        <w:t xml:space="preserve">к государственным и национальным праздникам </w:t>
      </w:r>
    </w:p>
    <w:p w:rsidR="00763F25" w:rsidRPr="00763F25" w:rsidRDefault="00763F25" w:rsidP="0076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25">
        <w:rPr>
          <w:rFonts w:ascii="Times New Roman" w:hAnsi="Times New Roman" w:cs="Times New Roman"/>
          <w:b/>
          <w:sz w:val="28"/>
          <w:szCs w:val="28"/>
        </w:rPr>
        <w:t>Российской Федерации,</w:t>
      </w:r>
    </w:p>
    <w:p w:rsidR="00763F25" w:rsidRPr="00763F25" w:rsidRDefault="00763F25" w:rsidP="0076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25">
        <w:rPr>
          <w:rFonts w:ascii="Times New Roman" w:hAnsi="Times New Roman" w:cs="Times New Roman"/>
          <w:b/>
          <w:sz w:val="28"/>
          <w:szCs w:val="28"/>
        </w:rPr>
        <w:t xml:space="preserve"> памятным датам и событиям российской истории и культуры,</w:t>
      </w:r>
    </w:p>
    <w:p w:rsidR="00763F25" w:rsidRDefault="00763F25" w:rsidP="0076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25">
        <w:rPr>
          <w:rFonts w:ascii="Times New Roman" w:hAnsi="Times New Roman" w:cs="Times New Roman"/>
          <w:b/>
          <w:sz w:val="28"/>
          <w:szCs w:val="28"/>
        </w:rPr>
        <w:t>на 2018</w:t>
      </w:r>
      <w:r w:rsidR="004170E6">
        <w:rPr>
          <w:rFonts w:ascii="Times New Roman" w:hAnsi="Times New Roman" w:cs="Times New Roman"/>
          <w:b/>
          <w:sz w:val="28"/>
          <w:szCs w:val="28"/>
        </w:rPr>
        <w:t>/</w:t>
      </w:r>
      <w:r w:rsidRPr="00763F25">
        <w:rPr>
          <w:rFonts w:ascii="Times New Roman" w:hAnsi="Times New Roman" w:cs="Times New Roman"/>
          <w:b/>
          <w:sz w:val="28"/>
          <w:szCs w:val="28"/>
        </w:rPr>
        <w:t>2019 учебный год</w:t>
      </w:r>
    </w:p>
    <w:p w:rsidR="00763F25" w:rsidRPr="00763F25" w:rsidRDefault="00763F25" w:rsidP="00763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1384"/>
        <w:gridCol w:w="1559"/>
        <w:gridCol w:w="6804"/>
      </w:tblGrid>
      <w:tr w:rsidR="00763F25" w:rsidRPr="00763F25" w:rsidTr="00763F25">
        <w:tc>
          <w:tcPr>
            <w:tcW w:w="2943" w:type="dxa"/>
            <w:gridSpan w:val="2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Дата</w:t>
            </w:r>
          </w:p>
        </w:tc>
        <w:tc>
          <w:tcPr>
            <w:tcW w:w="6804" w:type="dxa"/>
          </w:tcPr>
          <w:p w:rsidR="00763F25" w:rsidRDefault="00763F25" w:rsidP="00763F25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Образовательное событие</w:t>
            </w:r>
          </w:p>
          <w:p w:rsidR="00763F25" w:rsidRPr="00763F25" w:rsidRDefault="00763F25" w:rsidP="00763F25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знаний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3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солидарности в борьбе с терроризмом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3-9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Неделя безопасности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8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распространения грамотности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В течение года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финансовой грамотности</w:t>
            </w: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4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гражданской обороны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5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учителя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16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Всероссийский урок «Экология и энергосбережение» в рамках Всероссийского фестиваля энергосбережения ♯</w:t>
            </w:r>
            <w:proofErr w:type="spellStart"/>
            <w:r w:rsidRPr="00763F25">
              <w:rPr>
                <w:sz w:val="26"/>
                <w:szCs w:val="24"/>
              </w:rPr>
              <w:t>ВместеЯрче</w:t>
            </w:r>
            <w:proofErr w:type="spellEnd"/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26-29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Всероссийский урок, посвященный жизни и творчеству Ивана Сергеевича Тургенева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27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школьных библиотек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30</w:t>
            </w:r>
          </w:p>
        </w:tc>
        <w:tc>
          <w:tcPr>
            <w:tcW w:w="6804" w:type="dxa"/>
          </w:tcPr>
          <w:p w:rsid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Всероссийский урок безопасности школьников в сети Интернет</w:t>
            </w:r>
          </w:p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Ноябрь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4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народного единства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16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толерантности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25</w:t>
            </w:r>
          </w:p>
        </w:tc>
        <w:tc>
          <w:tcPr>
            <w:tcW w:w="6804" w:type="dxa"/>
          </w:tcPr>
          <w:p w:rsid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матери в России</w:t>
            </w:r>
          </w:p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3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инвалидов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3</w:t>
            </w:r>
          </w:p>
        </w:tc>
        <w:tc>
          <w:tcPr>
            <w:tcW w:w="6804" w:type="dxa"/>
          </w:tcPr>
          <w:p w:rsid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Неизвестного Солдата</w:t>
            </w:r>
          </w:p>
          <w:p w:rsidR="00D33288" w:rsidRPr="00763F25" w:rsidRDefault="00D33288" w:rsidP="00085F6F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3-9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Всероссийская акция «Час кода». Тематический урок информатики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9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Героев Отечества.</w:t>
            </w:r>
          </w:p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11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Всероссийский урок, посвященный жизни и творчеству Александра Исаевича Солженицына (для учащихся 10-11 классов)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12</w:t>
            </w:r>
          </w:p>
        </w:tc>
        <w:tc>
          <w:tcPr>
            <w:tcW w:w="6804" w:type="dxa"/>
          </w:tcPr>
          <w:p w:rsid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Конституции Российской Федерации</w:t>
            </w:r>
          </w:p>
          <w:p w:rsid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</w:p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100-лет со дня рождения Даниила Александровича Гранина, российского писателя  (1919 г.)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27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памяти жертв Холокоста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27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 xml:space="preserve">День полного освобождения Ленинграда </w:t>
            </w:r>
            <w:proofErr w:type="gramStart"/>
            <w:r w:rsidRPr="00763F25">
              <w:rPr>
                <w:sz w:val="26"/>
                <w:szCs w:val="24"/>
              </w:rPr>
              <w:t>от</w:t>
            </w:r>
            <w:proofErr w:type="gramEnd"/>
            <w:r w:rsidRPr="00763F25">
              <w:rPr>
                <w:sz w:val="26"/>
                <w:szCs w:val="24"/>
              </w:rPr>
              <w:t xml:space="preserve"> </w:t>
            </w:r>
            <w:proofErr w:type="gramStart"/>
            <w:r w:rsidRPr="00763F25">
              <w:rPr>
                <w:sz w:val="26"/>
                <w:szCs w:val="24"/>
              </w:rPr>
              <w:t>фашисткой</w:t>
            </w:r>
            <w:proofErr w:type="gramEnd"/>
            <w:r w:rsidRPr="00763F25">
              <w:rPr>
                <w:sz w:val="26"/>
                <w:szCs w:val="24"/>
              </w:rPr>
              <w:t xml:space="preserve"> блокады (1944 год)</w:t>
            </w: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8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российской науки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8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185 лет со дня рождения Дмитрия Ивановича Менделеева (1834),  русского ученого-химика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15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21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родного языка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23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защитника Отечества</w:t>
            </w: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Март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борьбы с наркоманией и наркобизнесом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8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женский день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18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 xml:space="preserve">День воссоединения Крыма с Россией 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25-30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Всероссийская неделя детской и юношеской книги</w:t>
            </w:r>
          </w:p>
          <w:p w:rsidR="00763F25" w:rsidRPr="00763F25" w:rsidRDefault="00763F25" w:rsidP="00085F6F">
            <w:pPr>
              <w:spacing w:line="276" w:lineRule="auto"/>
              <w:rPr>
                <w:i/>
                <w:sz w:val="26"/>
                <w:szCs w:val="24"/>
              </w:rPr>
            </w:pPr>
            <w:r w:rsidRPr="00763F25">
              <w:rPr>
                <w:i/>
                <w:sz w:val="26"/>
                <w:szCs w:val="24"/>
              </w:rPr>
              <w:t>Юбилейные даты:</w:t>
            </w:r>
          </w:p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proofErr w:type="spellStart"/>
            <w:proofErr w:type="gramStart"/>
            <w:r w:rsidRPr="00763F25">
              <w:rPr>
                <w:i/>
                <w:sz w:val="26"/>
                <w:szCs w:val="24"/>
              </w:rPr>
              <w:t>Л.Н.Толстой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 (190 лет); </w:t>
            </w:r>
            <w:proofErr w:type="spellStart"/>
            <w:r w:rsidRPr="00763F25">
              <w:rPr>
                <w:i/>
                <w:sz w:val="26"/>
                <w:szCs w:val="24"/>
              </w:rPr>
              <w:t>Ф.И.Тютчев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 (215 лет); </w:t>
            </w:r>
            <w:proofErr w:type="spellStart"/>
            <w:r w:rsidRPr="00763F25">
              <w:rPr>
                <w:i/>
                <w:sz w:val="26"/>
                <w:szCs w:val="24"/>
              </w:rPr>
              <w:t>Н.В.Гоголь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 (210 лет); </w:t>
            </w:r>
            <w:proofErr w:type="spellStart"/>
            <w:r w:rsidRPr="00763F25">
              <w:rPr>
                <w:i/>
                <w:sz w:val="26"/>
                <w:szCs w:val="24"/>
              </w:rPr>
              <w:t>А.А.Ахматова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 (130 лет); </w:t>
            </w:r>
            <w:proofErr w:type="spellStart"/>
            <w:r w:rsidRPr="00763F25">
              <w:rPr>
                <w:i/>
                <w:sz w:val="26"/>
                <w:szCs w:val="24"/>
              </w:rPr>
              <w:t>И.А.Крылов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 (250 лет); </w:t>
            </w:r>
            <w:proofErr w:type="spellStart"/>
            <w:r w:rsidRPr="00763F25">
              <w:rPr>
                <w:i/>
                <w:sz w:val="26"/>
                <w:szCs w:val="24"/>
              </w:rPr>
              <w:t>П.П.Бажов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 (140 лет); </w:t>
            </w:r>
            <w:proofErr w:type="spellStart"/>
            <w:r w:rsidRPr="00763F25">
              <w:rPr>
                <w:i/>
                <w:sz w:val="26"/>
                <w:szCs w:val="24"/>
              </w:rPr>
              <w:t>А.П.Гайдар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763F25">
              <w:rPr>
                <w:i/>
                <w:sz w:val="26"/>
                <w:szCs w:val="24"/>
              </w:rPr>
              <w:t>В.В.Маяковский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 (125 лет); </w:t>
            </w:r>
            <w:proofErr w:type="spellStart"/>
            <w:r w:rsidRPr="00763F25">
              <w:rPr>
                <w:i/>
                <w:sz w:val="26"/>
                <w:szCs w:val="24"/>
              </w:rPr>
              <w:t>В.В.Бианки</w:t>
            </w:r>
            <w:proofErr w:type="spellEnd"/>
            <w:r w:rsidRPr="00763F25">
              <w:rPr>
                <w:i/>
                <w:sz w:val="26"/>
                <w:szCs w:val="24"/>
              </w:rPr>
              <w:t xml:space="preserve"> (125 лет) и др.</w:t>
            </w:r>
            <w:proofErr w:type="gramEnd"/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25-30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Всероссийская неделя музыки для детей и юношества</w:t>
            </w: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Апрель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12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космонавтики. Гагаринский урок «Космос – это мы»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21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местного самоуправления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30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пожарной охраны. Тематический урок ОБЖ</w:t>
            </w: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Май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9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Победы советского народа в Великой Отечественной войне 1941-1945 годов (1945 год)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24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славянской письменности и культуры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1559" w:type="dxa"/>
            <w:vMerge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крещения Руси (1030 лет, 28 июля 988 года)</w:t>
            </w:r>
          </w:p>
        </w:tc>
      </w:tr>
      <w:tr w:rsidR="00763F25" w:rsidRPr="00763F25" w:rsidTr="00763F25">
        <w:tc>
          <w:tcPr>
            <w:tcW w:w="1384" w:type="dxa"/>
            <w:vMerge w:val="restart"/>
          </w:tcPr>
          <w:p w:rsidR="00763F25" w:rsidRPr="00564573" w:rsidRDefault="00763F25" w:rsidP="00085F6F">
            <w:pPr>
              <w:spacing w:line="276" w:lineRule="auto"/>
              <w:jc w:val="center"/>
              <w:rPr>
                <w:b/>
                <w:sz w:val="26"/>
                <w:szCs w:val="24"/>
              </w:rPr>
            </w:pPr>
            <w:r w:rsidRPr="00564573">
              <w:rPr>
                <w:b/>
                <w:sz w:val="26"/>
                <w:szCs w:val="24"/>
              </w:rPr>
              <w:t>Июнь</w:t>
            </w: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Международный день защиты детей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6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Русского языка – Пушкинский день России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12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России</w:t>
            </w:r>
          </w:p>
        </w:tc>
      </w:tr>
      <w:tr w:rsidR="00763F25" w:rsidRPr="00763F25" w:rsidTr="00763F25">
        <w:tc>
          <w:tcPr>
            <w:tcW w:w="1384" w:type="dxa"/>
            <w:vMerge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22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sz w:val="26"/>
                <w:szCs w:val="24"/>
              </w:rPr>
            </w:pPr>
            <w:r w:rsidRPr="00763F25">
              <w:rPr>
                <w:sz w:val="26"/>
                <w:szCs w:val="24"/>
              </w:rPr>
              <w:t>День памяти и скорби – день начала Великой Отечественной войны (1941 год)</w:t>
            </w:r>
          </w:p>
        </w:tc>
      </w:tr>
      <w:tr w:rsidR="00763F25" w:rsidRPr="00763F25" w:rsidTr="00763F25">
        <w:tc>
          <w:tcPr>
            <w:tcW w:w="2943" w:type="dxa"/>
            <w:gridSpan w:val="2"/>
          </w:tcPr>
          <w:p w:rsidR="00763F25" w:rsidRPr="00763F25" w:rsidRDefault="00763F25" w:rsidP="00085F6F">
            <w:pPr>
              <w:spacing w:line="276" w:lineRule="auto"/>
              <w:jc w:val="center"/>
              <w:rPr>
                <w:b/>
                <w:i/>
                <w:sz w:val="26"/>
                <w:szCs w:val="24"/>
              </w:rPr>
            </w:pPr>
            <w:r w:rsidRPr="00763F25">
              <w:rPr>
                <w:b/>
                <w:i/>
                <w:sz w:val="26"/>
                <w:szCs w:val="24"/>
              </w:rPr>
              <w:t>Весь период</w:t>
            </w:r>
          </w:p>
        </w:tc>
        <w:tc>
          <w:tcPr>
            <w:tcW w:w="6804" w:type="dxa"/>
          </w:tcPr>
          <w:p w:rsidR="00763F25" w:rsidRPr="00763F25" w:rsidRDefault="00763F25" w:rsidP="00085F6F">
            <w:pPr>
              <w:spacing w:line="276" w:lineRule="auto"/>
              <w:rPr>
                <w:b/>
                <w:i/>
                <w:sz w:val="26"/>
                <w:szCs w:val="24"/>
              </w:rPr>
            </w:pPr>
            <w:r w:rsidRPr="00763F25">
              <w:rPr>
                <w:b/>
                <w:i/>
                <w:sz w:val="26"/>
                <w:szCs w:val="24"/>
              </w:rPr>
              <w:t>Год добровольца (волонтера) в Российской Федерации (2018 год)</w:t>
            </w:r>
          </w:p>
        </w:tc>
      </w:tr>
    </w:tbl>
    <w:p w:rsidR="00763F25" w:rsidRPr="00763F25" w:rsidRDefault="00763F25" w:rsidP="00763F25">
      <w:pPr>
        <w:jc w:val="center"/>
        <w:rPr>
          <w:sz w:val="26"/>
          <w:szCs w:val="24"/>
        </w:rPr>
      </w:pPr>
    </w:p>
    <w:p w:rsidR="00763F25" w:rsidRPr="00763F25" w:rsidRDefault="00610618" w:rsidP="00763F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3F25" w:rsidRPr="004170E6" w:rsidRDefault="00763F25" w:rsidP="00D332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</w:t>
      </w:r>
      <w:r w:rsidRPr="004170E6">
        <w:rPr>
          <w:rFonts w:ascii="Times New Roman" w:hAnsi="Times New Roman" w:cs="Times New Roman"/>
          <w:b/>
          <w:sz w:val="28"/>
          <w:szCs w:val="28"/>
        </w:rPr>
        <w:t>МУНИЦИПАЛЬНОГО ФЕСТИВАЛЯ</w:t>
      </w:r>
      <w:bookmarkStart w:id="2" w:name="_Toc366657145"/>
      <w:bookmarkStart w:id="3" w:name="_Toc366659486"/>
      <w:bookmarkEnd w:id="0"/>
      <w:bookmarkEnd w:id="1"/>
    </w:p>
    <w:p w:rsidR="00763F25" w:rsidRPr="004170E6" w:rsidRDefault="00763F25" w:rsidP="00D33288">
      <w:pPr>
        <w:pStyle w:val="1"/>
        <w:spacing w:line="276" w:lineRule="auto"/>
        <w:ind w:firstLine="709"/>
        <w:rPr>
          <w:i w:val="0"/>
          <w:szCs w:val="28"/>
        </w:rPr>
      </w:pPr>
      <w:r w:rsidRPr="004170E6">
        <w:rPr>
          <w:i w:val="0"/>
          <w:szCs w:val="28"/>
        </w:rPr>
        <w:t>«ПРЕКРАСЕН НАШ СОЮЗ»</w:t>
      </w:r>
      <w:bookmarkEnd w:id="2"/>
      <w:bookmarkEnd w:id="3"/>
    </w:p>
    <w:p w:rsidR="00763F25" w:rsidRPr="004170E6" w:rsidRDefault="00763F25" w:rsidP="00D3328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E6">
        <w:rPr>
          <w:rFonts w:ascii="Times New Roman" w:hAnsi="Times New Roman" w:cs="Times New Roman"/>
          <w:sz w:val="28"/>
          <w:szCs w:val="28"/>
        </w:rPr>
        <w:t>Муниципальный Фестиваль «Прекрасен наш союз» (далее – Фестиваль)</w:t>
      </w:r>
      <w:r w:rsidRPr="00085F6F">
        <w:rPr>
          <w:rFonts w:ascii="Times New Roman" w:hAnsi="Times New Roman" w:cs="Times New Roman"/>
          <w:sz w:val="28"/>
          <w:szCs w:val="28"/>
        </w:rPr>
        <w:t xml:space="preserve"> содействует развитию единого образовательного пространства </w:t>
      </w:r>
      <w:proofErr w:type="spellStart"/>
      <w:r w:rsidRPr="00085F6F">
        <w:rPr>
          <w:rFonts w:ascii="Times New Roman" w:hAnsi="Times New Roman" w:cs="Times New Roman"/>
          <w:sz w:val="28"/>
          <w:szCs w:val="28"/>
        </w:rPr>
        <w:t>Кушвинского</w:t>
      </w:r>
      <w:proofErr w:type="spellEnd"/>
      <w:r w:rsidRPr="00085F6F">
        <w:rPr>
          <w:rFonts w:ascii="Times New Roman" w:hAnsi="Times New Roman" w:cs="Times New Roman"/>
          <w:sz w:val="28"/>
          <w:szCs w:val="28"/>
        </w:rPr>
        <w:t xml:space="preserve"> городского округа, направлен на духовно-нравственное развитие и воспитание личности.</w:t>
      </w:r>
    </w:p>
    <w:p w:rsidR="00D33288" w:rsidRDefault="00D33288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25" w:rsidRPr="004170E6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E6">
        <w:rPr>
          <w:rFonts w:ascii="Times New Roman" w:hAnsi="Times New Roman" w:cs="Times New Roman"/>
          <w:sz w:val="28"/>
          <w:szCs w:val="28"/>
          <w:u w:val="single"/>
        </w:rPr>
        <w:t xml:space="preserve">Цель Фестиваля: 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содействовать развитию личности ребенка, его духовно-нравственному становлению и подготовке к жизненному самоопределению.</w:t>
      </w:r>
    </w:p>
    <w:p w:rsidR="00D33288" w:rsidRDefault="00D33288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25" w:rsidRPr="004170E6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E6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- развитие и реализация способностей обучающихся;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- обеспечение условий для самореализации обучающихся;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- содействие формированию базовых национальных ценностей;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- раннее выявление одаренных детей и подростков;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- содействие развитию профессиональной ориентации.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 xml:space="preserve">Фестиваль состоит из </w:t>
      </w:r>
      <w:r w:rsidRPr="00441322">
        <w:rPr>
          <w:rFonts w:ascii="Times New Roman" w:hAnsi="Times New Roman" w:cs="Times New Roman"/>
          <w:sz w:val="28"/>
          <w:szCs w:val="28"/>
        </w:rPr>
        <w:t>8 проектов.</w:t>
      </w:r>
    </w:p>
    <w:p w:rsidR="00763F25" w:rsidRPr="00085F6F" w:rsidRDefault="00564573" w:rsidP="00D33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763F25" w:rsidRPr="00085F6F">
        <w:rPr>
          <w:rFonts w:ascii="Times New Roman" w:hAnsi="Times New Roman" w:cs="Times New Roman"/>
          <w:sz w:val="28"/>
          <w:szCs w:val="28"/>
        </w:rPr>
        <w:t xml:space="preserve"> проект – это система планируемых и реализуемых мероприятий, социально значимых действий, обеспеченных необходимыми условиями и средствами. 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Деятельность в рамках Фестиваля реализуется в общеобразовательных школах, учреждениях дополнительного образования детей.</w:t>
      </w:r>
    </w:p>
    <w:p w:rsidR="00D33288" w:rsidRDefault="00D33288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F6F">
        <w:rPr>
          <w:rFonts w:ascii="Times New Roman" w:hAnsi="Times New Roman" w:cs="Times New Roman"/>
          <w:sz w:val="28"/>
          <w:szCs w:val="28"/>
        </w:rPr>
        <w:t>Реализация проектов предполагается через социально значимую деятельность в виде акций, различных дел, конкурсов, смотров, олимпиад, конференций, первенств, турниров, выставок, концертов, слетов, тематических игр и др.</w:t>
      </w:r>
      <w:proofErr w:type="gramEnd"/>
    </w:p>
    <w:p w:rsidR="00D33288" w:rsidRDefault="00D33288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25" w:rsidRPr="00085F6F" w:rsidRDefault="00564573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проектов</w:t>
      </w:r>
      <w:r w:rsidR="00763F25" w:rsidRPr="00085F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63F25" w:rsidRPr="00085F6F" w:rsidRDefault="00564573" w:rsidP="00D33288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</w:t>
      </w:r>
      <w:r w:rsidR="00A04D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A04D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A04D4B"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04D4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A04D4B">
        <w:rPr>
          <w:rFonts w:ascii="Times New Roman" w:hAnsi="Times New Roman" w:cs="Times New Roman"/>
          <w:sz w:val="28"/>
          <w:szCs w:val="28"/>
        </w:rPr>
        <w:t>Кушвинского</w:t>
      </w:r>
      <w:proofErr w:type="spellEnd"/>
      <w:r w:rsidR="00A04D4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(в полном составе)</w:t>
      </w:r>
      <w:r w:rsidR="00763F25" w:rsidRPr="00085F6F">
        <w:rPr>
          <w:rFonts w:ascii="Times New Roman" w:hAnsi="Times New Roman" w:cs="Times New Roman"/>
          <w:sz w:val="28"/>
          <w:szCs w:val="28"/>
        </w:rPr>
        <w:t>;</w:t>
      </w:r>
    </w:p>
    <w:p w:rsidR="00763F25" w:rsidRPr="00085F6F" w:rsidRDefault="00763F25" w:rsidP="00D33288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родители или лица их заменяющие;</w:t>
      </w:r>
    </w:p>
    <w:p w:rsidR="00763F25" w:rsidRPr="00085F6F" w:rsidRDefault="00763F25" w:rsidP="00D33288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образовательных учреждений;</w:t>
      </w:r>
    </w:p>
    <w:p w:rsidR="00763F25" w:rsidRPr="00A04D4B" w:rsidRDefault="00763F25" w:rsidP="00D33288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 xml:space="preserve">представители различных учреждений и организаций </w:t>
      </w:r>
      <w:proofErr w:type="spellStart"/>
      <w:r w:rsidRPr="00085F6F">
        <w:rPr>
          <w:rFonts w:ascii="Times New Roman" w:hAnsi="Times New Roman" w:cs="Times New Roman"/>
          <w:sz w:val="28"/>
          <w:szCs w:val="28"/>
        </w:rPr>
        <w:t>Кушвинского</w:t>
      </w:r>
      <w:proofErr w:type="spellEnd"/>
      <w:r w:rsidRPr="00085F6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E61EE" w:rsidRDefault="00BE61EE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288" w:rsidRDefault="00D33288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lastRenderedPageBreak/>
        <w:t>В 2018-2019 учебном году в рамках Фестиваля предполагается деятельность по следующим проектам:</w:t>
      </w:r>
    </w:p>
    <w:p w:rsidR="00A04D4B" w:rsidRDefault="00802D6B" w:rsidP="00D33288">
      <w:pPr>
        <w:pStyle w:val="af6"/>
        <w:widowControl w:val="0"/>
        <w:numPr>
          <w:ilvl w:val="0"/>
          <w:numId w:val="5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02D6B">
        <w:rPr>
          <w:sz w:val="28"/>
          <w:szCs w:val="28"/>
        </w:rPr>
        <w:t xml:space="preserve"> </w:t>
      </w:r>
      <w:r w:rsidRPr="00BE61EE">
        <w:rPr>
          <w:b/>
          <w:sz w:val="28"/>
          <w:szCs w:val="28"/>
        </w:rPr>
        <w:t>«Будь здоров!»</w:t>
      </w:r>
      <w:r>
        <w:rPr>
          <w:sz w:val="28"/>
          <w:szCs w:val="28"/>
        </w:rPr>
        <w:t xml:space="preserve">, </w:t>
      </w:r>
      <w:r w:rsidR="00A04D4B" w:rsidRPr="00802D6B">
        <w:rPr>
          <w:sz w:val="28"/>
          <w:szCs w:val="28"/>
        </w:rPr>
        <w:t>муниципальный этап областного социально-пед</w:t>
      </w:r>
      <w:r w:rsidRPr="00802D6B">
        <w:rPr>
          <w:sz w:val="28"/>
          <w:szCs w:val="28"/>
        </w:rPr>
        <w:t>а</w:t>
      </w:r>
      <w:r w:rsidR="00A04D4B" w:rsidRPr="00802D6B">
        <w:rPr>
          <w:sz w:val="28"/>
          <w:szCs w:val="28"/>
        </w:rPr>
        <w:t>гогического проекта</w:t>
      </w:r>
      <w:r w:rsidR="00125DF1" w:rsidRPr="00802D6B">
        <w:rPr>
          <w:sz w:val="28"/>
          <w:szCs w:val="28"/>
        </w:rPr>
        <w:t>, участники 7-9 классы</w:t>
      </w:r>
      <w:r w:rsidR="00A04D4B" w:rsidRPr="00802D6B">
        <w:rPr>
          <w:sz w:val="28"/>
          <w:szCs w:val="28"/>
        </w:rPr>
        <w:t>;</w:t>
      </w:r>
    </w:p>
    <w:p w:rsidR="00A04D4B" w:rsidRDefault="00802D6B" w:rsidP="00D33288">
      <w:pPr>
        <w:pStyle w:val="af6"/>
        <w:widowControl w:val="0"/>
        <w:numPr>
          <w:ilvl w:val="0"/>
          <w:numId w:val="5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61EE">
        <w:rPr>
          <w:b/>
          <w:sz w:val="28"/>
          <w:szCs w:val="28"/>
        </w:rPr>
        <w:t>«Мы за позитив!»</w:t>
      </w:r>
      <w:r w:rsidRPr="00802D6B">
        <w:rPr>
          <w:sz w:val="28"/>
          <w:szCs w:val="28"/>
        </w:rPr>
        <w:t xml:space="preserve">, </w:t>
      </w:r>
      <w:r w:rsidR="00125DF1" w:rsidRPr="00802D6B">
        <w:rPr>
          <w:sz w:val="28"/>
          <w:szCs w:val="28"/>
        </w:rPr>
        <w:t>муниципальный проект участники 4-6 классы;</w:t>
      </w:r>
    </w:p>
    <w:p w:rsidR="00802D6B" w:rsidRDefault="00125DF1" w:rsidP="00D33288">
      <w:pPr>
        <w:pStyle w:val="af6"/>
        <w:widowControl w:val="0"/>
        <w:numPr>
          <w:ilvl w:val="0"/>
          <w:numId w:val="5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61EE">
        <w:rPr>
          <w:b/>
          <w:sz w:val="28"/>
          <w:szCs w:val="28"/>
        </w:rPr>
        <w:t>«Спортивный класс года»</w:t>
      </w:r>
      <w:r w:rsidRPr="00802D6B">
        <w:rPr>
          <w:sz w:val="28"/>
          <w:szCs w:val="28"/>
        </w:rPr>
        <w:t xml:space="preserve">, спартакиада среди учащихся общеобразовательных учреждений </w:t>
      </w:r>
      <w:proofErr w:type="spellStart"/>
      <w:r w:rsidRPr="00802D6B">
        <w:rPr>
          <w:sz w:val="28"/>
          <w:szCs w:val="28"/>
        </w:rPr>
        <w:t>Кушвинского</w:t>
      </w:r>
      <w:proofErr w:type="spellEnd"/>
      <w:r w:rsidRPr="00802D6B">
        <w:rPr>
          <w:sz w:val="28"/>
          <w:szCs w:val="28"/>
        </w:rPr>
        <w:t xml:space="preserve"> городского округа</w:t>
      </w:r>
      <w:r w:rsidR="00802D6B">
        <w:rPr>
          <w:sz w:val="28"/>
          <w:szCs w:val="28"/>
        </w:rPr>
        <w:t>, 5-6 классы;</w:t>
      </w:r>
    </w:p>
    <w:p w:rsidR="003D2D49" w:rsidRPr="00BE61EE" w:rsidRDefault="00802D6B" w:rsidP="00D33288">
      <w:pPr>
        <w:pStyle w:val="af6"/>
        <w:widowControl w:val="0"/>
        <w:numPr>
          <w:ilvl w:val="0"/>
          <w:numId w:val="5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61EE">
        <w:rPr>
          <w:b/>
          <w:sz w:val="28"/>
          <w:szCs w:val="28"/>
        </w:rPr>
        <w:t>Будущее России»,</w:t>
      </w:r>
      <w:r w:rsidRPr="00BE61EE">
        <w:rPr>
          <w:sz w:val="28"/>
          <w:szCs w:val="28"/>
        </w:rPr>
        <w:t xml:space="preserve"> </w:t>
      </w:r>
      <w:r w:rsidR="003D2D49" w:rsidRPr="00BE61EE">
        <w:rPr>
          <w:sz w:val="28"/>
          <w:szCs w:val="28"/>
        </w:rPr>
        <w:t xml:space="preserve">муниципальный проект </w:t>
      </w:r>
      <w:r w:rsidR="003D2D49" w:rsidRPr="00BE61EE">
        <w:rPr>
          <w:bCs/>
          <w:sz w:val="28"/>
          <w:szCs w:val="28"/>
        </w:rPr>
        <w:t xml:space="preserve">юнармейского движения  в </w:t>
      </w:r>
      <w:proofErr w:type="spellStart"/>
      <w:r w:rsidR="003D2D49" w:rsidRPr="00BE61EE">
        <w:rPr>
          <w:bCs/>
          <w:sz w:val="28"/>
          <w:szCs w:val="28"/>
        </w:rPr>
        <w:t>Кушвинском</w:t>
      </w:r>
      <w:proofErr w:type="spellEnd"/>
      <w:r w:rsidR="003D2D49" w:rsidRPr="00BE61EE">
        <w:rPr>
          <w:bCs/>
          <w:sz w:val="28"/>
          <w:szCs w:val="28"/>
        </w:rPr>
        <w:t xml:space="preserve"> городском округе, 1-9 классы;</w:t>
      </w:r>
    </w:p>
    <w:p w:rsidR="00125DF1" w:rsidRDefault="003D2D49" w:rsidP="00D33288">
      <w:pPr>
        <w:pStyle w:val="af6"/>
        <w:widowControl w:val="0"/>
        <w:numPr>
          <w:ilvl w:val="0"/>
          <w:numId w:val="5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61EE">
        <w:rPr>
          <w:b/>
          <w:sz w:val="28"/>
          <w:szCs w:val="28"/>
        </w:rPr>
        <w:t>«Безопасность»</w:t>
      </w:r>
      <w:r>
        <w:rPr>
          <w:sz w:val="28"/>
          <w:szCs w:val="28"/>
        </w:rPr>
        <w:t>, муниципальный проект «Юный пожарный» и «Юный инспектора дорожного движения», 5-9 классы;</w:t>
      </w:r>
    </w:p>
    <w:p w:rsidR="003D2D49" w:rsidRPr="003D2D49" w:rsidRDefault="003D2D49" w:rsidP="00D33288">
      <w:pPr>
        <w:pStyle w:val="af8"/>
        <w:numPr>
          <w:ilvl w:val="0"/>
          <w:numId w:val="5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1EE">
        <w:rPr>
          <w:rFonts w:ascii="Times New Roman" w:hAnsi="Times New Roman"/>
          <w:b/>
          <w:sz w:val="28"/>
          <w:szCs w:val="28"/>
        </w:rPr>
        <w:t>«Навстречу Великой Победе!»,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D49">
        <w:rPr>
          <w:rFonts w:ascii="Times New Roman" w:hAnsi="Times New Roman"/>
          <w:sz w:val="28"/>
          <w:szCs w:val="28"/>
        </w:rPr>
        <w:t>КИНО-проект патриотического воспитания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D2D49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Pr="003D2D49">
        <w:rPr>
          <w:rFonts w:ascii="Times New Roman" w:hAnsi="Times New Roman"/>
          <w:sz w:val="28"/>
          <w:szCs w:val="28"/>
        </w:rPr>
        <w:t xml:space="preserve"> 75-летию Победы.</w:t>
      </w:r>
    </w:p>
    <w:p w:rsidR="003D2D49" w:rsidRDefault="003D2D49" w:rsidP="00D33288">
      <w:pPr>
        <w:pStyle w:val="af6"/>
        <w:widowControl w:val="0"/>
        <w:numPr>
          <w:ilvl w:val="0"/>
          <w:numId w:val="5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61EE">
        <w:rPr>
          <w:b/>
          <w:sz w:val="28"/>
          <w:szCs w:val="28"/>
        </w:rPr>
        <w:t>«Зеленая Сова»,</w:t>
      </w:r>
      <w:r>
        <w:rPr>
          <w:sz w:val="28"/>
          <w:szCs w:val="28"/>
        </w:rPr>
        <w:t xml:space="preserve"> </w:t>
      </w:r>
      <w:r w:rsidRPr="003D2D49">
        <w:rPr>
          <w:sz w:val="28"/>
          <w:szCs w:val="28"/>
        </w:rPr>
        <w:t xml:space="preserve">городской проект интеллектуально-развлекательных командных игр для </w:t>
      </w:r>
      <w:r>
        <w:rPr>
          <w:sz w:val="28"/>
          <w:szCs w:val="28"/>
        </w:rPr>
        <w:t xml:space="preserve">учащейся </w:t>
      </w:r>
      <w:r w:rsidRPr="003D2D49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, 9 </w:t>
      </w:r>
      <w:r w:rsidR="00BE61EE">
        <w:rPr>
          <w:sz w:val="28"/>
          <w:szCs w:val="28"/>
        </w:rPr>
        <w:t>– 11 классы;</w:t>
      </w:r>
    </w:p>
    <w:p w:rsidR="00BE61EE" w:rsidRDefault="00BE61EE" w:rsidP="00D33288">
      <w:pPr>
        <w:pStyle w:val="af6"/>
        <w:widowControl w:val="0"/>
        <w:numPr>
          <w:ilvl w:val="0"/>
          <w:numId w:val="5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E61EE">
        <w:rPr>
          <w:b/>
          <w:sz w:val="28"/>
          <w:szCs w:val="28"/>
        </w:rPr>
        <w:t>«Социальные проекты»</w:t>
      </w:r>
      <w:r>
        <w:rPr>
          <w:sz w:val="28"/>
          <w:szCs w:val="28"/>
        </w:rPr>
        <w:t xml:space="preserve">, муниципальный конкурс социальных проектов в </w:t>
      </w:r>
      <w:proofErr w:type="spellStart"/>
      <w:r>
        <w:rPr>
          <w:sz w:val="28"/>
          <w:szCs w:val="28"/>
        </w:rPr>
        <w:t>Кушвинском</w:t>
      </w:r>
      <w:proofErr w:type="spellEnd"/>
      <w:r>
        <w:rPr>
          <w:sz w:val="28"/>
          <w:szCs w:val="28"/>
        </w:rPr>
        <w:t xml:space="preserve"> городском округе.</w:t>
      </w:r>
    </w:p>
    <w:p w:rsidR="00BE61EE" w:rsidRPr="00802D6B" w:rsidRDefault="00BE61EE" w:rsidP="00D33288">
      <w:pPr>
        <w:pStyle w:val="af6"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line="276" w:lineRule="auto"/>
        <w:ind w:left="709" w:firstLine="709"/>
        <w:jc w:val="both"/>
        <w:rPr>
          <w:sz w:val="28"/>
          <w:szCs w:val="28"/>
        </w:rPr>
      </w:pPr>
    </w:p>
    <w:p w:rsidR="00763F25" w:rsidRPr="00085F6F" w:rsidRDefault="00763F25" w:rsidP="00D33288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bCs/>
          <w:sz w:val="28"/>
          <w:szCs w:val="28"/>
        </w:rPr>
        <w:t>Итогом мероприятий проектов муниципального уровня является участие в фестивалях, конкурсах, соревнованиях окружного, областного, регионального и федерального уровней.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Реализацию Фестиваля предполагается осуществлять в несколько этапов:</w:t>
      </w:r>
    </w:p>
    <w:p w:rsidR="00763F25" w:rsidRPr="004170E6" w:rsidRDefault="00763F25" w:rsidP="00D33288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170E6">
        <w:rPr>
          <w:rFonts w:ascii="Times New Roman" w:hAnsi="Times New Roman" w:cs="Times New Roman"/>
          <w:sz w:val="28"/>
          <w:szCs w:val="28"/>
          <w:highlight w:val="yellow"/>
          <w:u w:val="single"/>
        </w:rPr>
        <w:t>Подготовительный:</w:t>
      </w:r>
    </w:p>
    <w:p w:rsidR="00763F25" w:rsidRPr="00085F6F" w:rsidRDefault="00BE61EE" w:rsidP="00D33288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0E6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763F25" w:rsidRPr="004170E6">
        <w:rPr>
          <w:rFonts w:ascii="Times New Roman" w:hAnsi="Times New Roman" w:cs="Times New Roman"/>
          <w:sz w:val="28"/>
          <w:szCs w:val="28"/>
          <w:highlight w:val="yellow"/>
        </w:rPr>
        <w:t xml:space="preserve">создание рабочей группы по разработке «Муниципальной модели воспитания» в </w:t>
      </w:r>
      <w:proofErr w:type="spellStart"/>
      <w:r w:rsidR="00763F25" w:rsidRPr="004170E6">
        <w:rPr>
          <w:rFonts w:ascii="Times New Roman" w:hAnsi="Times New Roman" w:cs="Times New Roman"/>
          <w:sz w:val="28"/>
          <w:szCs w:val="28"/>
          <w:highlight w:val="yellow"/>
        </w:rPr>
        <w:t>Кушвинском</w:t>
      </w:r>
      <w:proofErr w:type="spellEnd"/>
      <w:r w:rsidR="00763F25" w:rsidRPr="004170E6">
        <w:rPr>
          <w:rFonts w:ascii="Times New Roman" w:hAnsi="Times New Roman" w:cs="Times New Roman"/>
          <w:sz w:val="28"/>
          <w:szCs w:val="28"/>
          <w:highlight w:val="yellow"/>
        </w:rPr>
        <w:t xml:space="preserve"> городском округе</w:t>
      </w:r>
      <w:r w:rsidR="00763F25" w:rsidRPr="00085F6F">
        <w:rPr>
          <w:rFonts w:ascii="Times New Roman" w:hAnsi="Times New Roman" w:cs="Times New Roman"/>
          <w:sz w:val="28"/>
          <w:szCs w:val="28"/>
        </w:rPr>
        <w:t xml:space="preserve"> (далее - Координационный совет) как координирующего органа;</w:t>
      </w:r>
    </w:p>
    <w:p w:rsidR="00763F25" w:rsidRPr="00085F6F" w:rsidRDefault="00BE61EE" w:rsidP="00D3328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F25" w:rsidRPr="00085F6F">
        <w:rPr>
          <w:rFonts w:ascii="Times New Roman" w:hAnsi="Times New Roman" w:cs="Times New Roman"/>
          <w:sz w:val="28"/>
          <w:szCs w:val="28"/>
        </w:rPr>
        <w:t>создание оргкомитетов проектов Фестиваля как исполнительных органов;</w:t>
      </w:r>
    </w:p>
    <w:p w:rsidR="00763F25" w:rsidRPr="00085F6F" w:rsidRDefault="00BE61EE" w:rsidP="00D3328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F25" w:rsidRPr="00085F6F">
        <w:rPr>
          <w:rFonts w:ascii="Times New Roman" w:hAnsi="Times New Roman" w:cs="Times New Roman"/>
          <w:sz w:val="28"/>
          <w:szCs w:val="28"/>
        </w:rPr>
        <w:t>разработка проектов как элементов модели Фестиваля.</w:t>
      </w:r>
    </w:p>
    <w:p w:rsidR="00763F25" w:rsidRPr="00085F6F" w:rsidRDefault="00763F25" w:rsidP="00D3328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085F6F">
        <w:rPr>
          <w:rFonts w:ascii="Times New Roman" w:hAnsi="Times New Roman" w:cs="Times New Roman"/>
          <w:sz w:val="28"/>
          <w:szCs w:val="28"/>
        </w:rPr>
        <w:tab/>
      </w:r>
      <w:r w:rsidRPr="00085F6F">
        <w:rPr>
          <w:rFonts w:ascii="Times New Roman" w:hAnsi="Times New Roman" w:cs="Times New Roman"/>
          <w:sz w:val="28"/>
          <w:szCs w:val="28"/>
          <w:u w:val="single"/>
        </w:rPr>
        <w:t>Содержательный:</w:t>
      </w:r>
    </w:p>
    <w:p w:rsidR="00763F25" w:rsidRPr="00085F6F" w:rsidRDefault="00BE61EE" w:rsidP="00D33288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F25" w:rsidRPr="00085F6F">
        <w:rPr>
          <w:rFonts w:ascii="Times New Roman" w:hAnsi="Times New Roman" w:cs="Times New Roman"/>
          <w:sz w:val="28"/>
          <w:szCs w:val="28"/>
        </w:rPr>
        <w:t>реализация проектов.</w:t>
      </w:r>
    </w:p>
    <w:p w:rsidR="00763F25" w:rsidRPr="00085F6F" w:rsidRDefault="00763F25" w:rsidP="00D33288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085F6F">
        <w:rPr>
          <w:rFonts w:ascii="Times New Roman" w:hAnsi="Times New Roman" w:cs="Times New Roman"/>
          <w:sz w:val="28"/>
          <w:szCs w:val="28"/>
        </w:rPr>
        <w:tab/>
      </w:r>
      <w:r w:rsidRPr="00085F6F">
        <w:rPr>
          <w:rFonts w:ascii="Times New Roman" w:hAnsi="Times New Roman" w:cs="Times New Roman"/>
          <w:sz w:val="28"/>
          <w:szCs w:val="28"/>
          <w:u w:val="single"/>
        </w:rPr>
        <w:t>Заключительный:</w:t>
      </w:r>
    </w:p>
    <w:p w:rsidR="00763F25" w:rsidRPr="00085F6F" w:rsidRDefault="00BE61EE" w:rsidP="00D33288">
      <w:pPr>
        <w:shd w:val="clear" w:color="auto" w:fill="FFFFFF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F25" w:rsidRPr="00085F6F">
        <w:rPr>
          <w:rFonts w:ascii="Times New Roman" w:hAnsi="Times New Roman" w:cs="Times New Roman"/>
          <w:sz w:val="28"/>
          <w:szCs w:val="28"/>
        </w:rPr>
        <w:t>осуществление мониторинга результативности Фестиваля.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Условия реализации Фестиваля включают в себя организационные, финансовые и материально-технические ресурсы.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F6F">
        <w:rPr>
          <w:rFonts w:ascii="Times New Roman" w:hAnsi="Times New Roman" w:cs="Times New Roman"/>
          <w:sz w:val="28"/>
          <w:szCs w:val="28"/>
          <w:u w:val="single"/>
        </w:rPr>
        <w:t>Организационные ресурсы:</w:t>
      </w:r>
    </w:p>
    <w:p w:rsidR="00763F25" w:rsidRPr="00085F6F" w:rsidRDefault="00BE61EE" w:rsidP="009A05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F25" w:rsidRPr="00085F6F">
        <w:rPr>
          <w:rFonts w:ascii="Times New Roman" w:hAnsi="Times New Roman" w:cs="Times New Roman"/>
          <w:sz w:val="28"/>
          <w:szCs w:val="28"/>
        </w:rPr>
        <w:t xml:space="preserve">рабочая группа по разработке «Муниципальной модели воспитания» в </w:t>
      </w:r>
      <w:proofErr w:type="spellStart"/>
      <w:r w:rsidR="00763F25" w:rsidRPr="00085F6F">
        <w:rPr>
          <w:rFonts w:ascii="Times New Roman" w:hAnsi="Times New Roman" w:cs="Times New Roman"/>
          <w:sz w:val="28"/>
          <w:szCs w:val="28"/>
        </w:rPr>
        <w:lastRenderedPageBreak/>
        <w:t>Кушвинском</w:t>
      </w:r>
      <w:proofErr w:type="spellEnd"/>
      <w:r w:rsidR="00763F25" w:rsidRPr="00085F6F">
        <w:rPr>
          <w:rFonts w:ascii="Times New Roman" w:hAnsi="Times New Roman" w:cs="Times New Roman"/>
          <w:sz w:val="28"/>
          <w:szCs w:val="28"/>
        </w:rPr>
        <w:t xml:space="preserve"> городском округе (Координационный совет Фестиваля);</w:t>
      </w:r>
    </w:p>
    <w:p w:rsidR="00763F25" w:rsidRPr="00085F6F" w:rsidRDefault="00BE61EE" w:rsidP="009A0510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F25" w:rsidRPr="00085F6F">
        <w:rPr>
          <w:rFonts w:ascii="Times New Roman" w:hAnsi="Times New Roman" w:cs="Times New Roman"/>
          <w:sz w:val="28"/>
          <w:szCs w:val="28"/>
        </w:rPr>
        <w:t>организационные комитеты проектов Фестиваля.</w:t>
      </w:r>
    </w:p>
    <w:p w:rsidR="00763F25" w:rsidRPr="00085F6F" w:rsidRDefault="00763F25" w:rsidP="009A0510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Координационный совет Фестиваля является коллегиальным органом, определяющим общее содержание Фестиваля на учебный год.</w:t>
      </w:r>
    </w:p>
    <w:p w:rsidR="00763F25" w:rsidRPr="00085F6F" w:rsidRDefault="00763F25" w:rsidP="00D33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 xml:space="preserve">Организационные комитеты Фестиваля являются исполнительными органами Фестиваля и принимают оперативные решения по организации и проведению Фестиваля, содействует определению и развитию содержания и модели Фестиваля, </w:t>
      </w:r>
      <w:r w:rsidRPr="00085F6F">
        <w:rPr>
          <w:rFonts w:ascii="Times New Roman" w:hAnsi="Times New Roman" w:cs="Times New Roman"/>
          <w:color w:val="000000"/>
          <w:sz w:val="28"/>
          <w:szCs w:val="28"/>
        </w:rPr>
        <w:t xml:space="preserve">обобщению и предъявлению результатов реализации в рамках проектов Фестиваля в соответствии </w:t>
      </w:r>
      <w:r w:rsidRPr="00085F6F">
        <w:rPr>
          <w:rFonts w:ascii="Times New Roman" w:hAnsi="Times New Roman" w:cs="Times New Roman"/>
          <w:sz w:val="28"/>
          <w:szCs w:val="28"/>
        </w:rPr>
        <w:t xml:space="preserve">с законодательными и нормативными актами. </w:t>
      </w:r>
    </w:p>
    <w:p w:rsidR="00763F25" w:rsidRPr="00085F6F" w:rsidRDefault="00763F25" w:rsidP="00D332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F6F">
        <w:rPr>
          <w:rFonts w:ascii="Times New Roman" w:hAnsi="Times New Roman" w:cs="Times New Roman"/>
          <w:sz w:val="28"/>
          <w:szCs w:val="28"/>
          <w:u w:val="single"/>
        </w:rPr>
        <w:t>Финансовые ресурсы</w:t>
      </w:r>
      <w:r w:rsidRPr="00085F6F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763F25" w:rsidRPr="00085F6F" w:rsidRDefault="00763F25" w:rsidP="00D33288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средства в рамках бюджетного финансирования и внебюджетные средства учреждений – организаторов проектов;</w:t>
      </w:r>
    </w:p>
    <w:p w:rsidR="00763F25" w:rsidRPr="00085F6F" w:rsidRDefault="00763F25" w:rsidP="00D33288">
      <w:pPr>
        <w:numPr>
          <w:ilvl w:val="0"/>
          <w:numId w:val="20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 xml:space="preserve">целевые пожертвования физических и юридических лиц. </w:t>
      </w:r>
    </w:p>
    <w:p w:rsidR="00763F25" w:rsidRPr="00085F6F" w:rsidRDefault="00763F25" w:rsidP="00D33288">
      <w:pPr>
        <w:shd w:val="clear" w:color="auto" w:fill="FFFFFF"/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F6F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Материально-технические ресурсы</w:t>
      </w:r>
      <w:r w:rsidRPr="00085F6F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763F25" w:rsidRPr="00085F6F" w:rsidRDefault="00763F25" w:rsidP="00D33288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6F">
        <w:rPr>
          <w:rFonts w:ascii="Times New Roman" w:hAnsi="Times New Roman" w:cs="Times New Roman"/>
          <w:sz w:val="28"/>
          <w:szCs w:val="28"/>
        </w:rPr>
        <w:t>материально-техническая база и расходные материалы учреждений – организаторов проектов;</w:t>
      </w:r>
    </w:p>
    <w:p w:rsidR="00763F25" w:rsidRPr="00085F6F" w:rsidRDefault="00763F25" w:rsidP="00D33288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85F6F">
        <w:rPr>
          <w:rFonts w:ascii="Times New Roman" w:hAnsi="Times New Roman" w:cs="Times New Roman"/>
          <w:sz w:val="28"/>
          <w:szCs w:val="28"/>
        </w:rPr>
        <w:t>материально-техническая база и расходные материалы образовательных учреждений – участников проектов.</w:t>
      </w:r>
      <w:r w:rsidRPr="00085F6F">
        <w:rPr>
          <w:rFonts w:ascii="Times New Roman" w:hAnsi="Times New Roman" w:cs="Times New Roman"/>
        </w:rPr>
        <w:t xml:space="preserve"> </w:t>
      </w:r>
    </w:p>
    <w:p w:rsidR="00763F25" w:rsidRDefault="00763F25" w:rsidP="00763F2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  <w:sectPr w:rsidR="00763F25" w:rsidSect="00085F6F">
          <w:pgSz w:w="11906" w:h="16838"/>
          <w:pgMar w:top="851" w:right="851" w:bottom="851" w:left="1701" w:header="720" w:footer="720" w:gutter="0"/>
          <w:cols w:space="708"/>
          <w:docGrid w:linePitch="326"/>
        </w:sectPr>
      </w:pPr>
    </w:p>
    <w:p w:rsidR="00763F25" w:rsidRPr="00F4443C" w:rsidRDefault="00763F25" w:rsidP="00763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E6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Модель фестиваля «Праздник вокруг нас»</w:t>
      </w:r>
    </w:p>
    <w:p w:rsidR="00763F25" w:rsidRP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51" style="position:absolute;left:0;text-align:left;margin-left:151.35pt;margin-top:29.15pt;width:128.45pt;height:1in;z-index:251723776" strokecolor="#f79646 [3209]" strokeweight="2.25pt">
            <v:textbox>
              <w:txbxContent>
                <w:p w:rsidR="008A0EA3" w:rsidRPr="00147C16" w:rsidRDefault="008A0EA3" w:rsidP="00147C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147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оциально-педагогический проект</w:t>
                  </w:r>
                </w:p>
                <w:p w:rsidR="008A0EA3" w:rsidRPr="00DE0977" w:rsidRDefault="008A0EA3" w:rsidP="00DE09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C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«Будь здоров»</w:t>
                  </w:r>
                </w:p>
              </w:txbxContent>
            </v:textbox>
          </v:rect>
        </w:pict>
      </w:r>
      <w:r w:rsidR="00F4443C">
        <w:rPr>
          <w:rFonts w:ascii="Times New Roman" w:hAnsi="Times New Roman" w:cs="Times New Roman"/>
          <w:sz w:val="26"/>
        </w:rPr>
        <w:tab/>
      </w:r>
      <w:r w:rsidR="00F4443C">
        <w:rPr>
          <w:rFonts w:ascii="Times New Roman" w:hAnsi="Times New Roman" w:cs="Times New Roman"/>
          <w:sz w:val="26"/>
        </w:rPr>
        <w:tab/>
      </w:r>
      <w:r w:rsidR="00F4443C">
        <w:rPr>
          <w:rFonts w:ascii="Times New Roman" w:hAnsi="Times New Roman" w:cs="Times New Roman"/>
          <w:sz w:val="26"/>
        </w:rPr>
        <w:tab/>
      </w:r>
      <w:r w:rsidR="00F4443C">
        <w:rPr>
          <w:rFonts w:ascii="Times New Roman" w:hAnsi="Times New Roman" w:cs="Times New Roman"/>
          <w:sz w:val="26"/>
        </w:rPr>
        <w:tab/>
      </w:r>
      <w:r w:rsidR="00F4443C" w:rsidRPr="00F4443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F4443C">
        <w:rPr>
          <w:rFonts w:ascii="Times New Roman" w:hAnsi="Times New Roman" w:cs="Times New Roman"/>
          <w:sz w:val="24"/>
          <w:szCs w:val="24"/>
        </w:rPr>
        <w:t>уровень</w:t>
      </w:r>
      <w:r w:rsidR="00F4443C" w:rsidRPr="00F4443C">
        <w:rPr>
          <w:rFonts w:ascii="Times New Roman" w:hAnsi="Times New Roman" w:cs="Times New Roman"/>
          <w:sz w:val="24"/>
          <w:szCs w:val="24"/>
        </w:rPr>
        <w:tab/>
      </w:r>
      <w:r w:rsidR="00F4443C" w:rsidRPr="00F4443C">
        <w:rPr>
          <w:rFonts w:ascii="Times New Roman" w:hAnsi="Times New Roman" w:cs="Times New Roman"/>
          <w:sz w:val="24"/>
          <w:szCs w:val="24"/>
        </w:rPr>
        <w:tab/>
        <w:t>Региональный уровень</w:t>
      </w:r>
    </w:p>
    <w:p w:rsid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1" type="#_x0000_t32" style="position:absolute;left:0;text-align:left;margin-left:279.8pt;margin-top:31.25pt;width:36.5pt;height:0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180" type="#_x0000_t32" style="position:absolute;left:0;text-align:left;margin-left:56.25pt;margin-top:31.25pt;width:91.9pt;height:0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168" type="#_x0000_t32" style="position:absolute;left:0;text-align:left;margin-left:54.65pt;margin-top:31.25pt;width:1.6pt;height:210.7pt;flip:x y;z-index:251738112" o:connectortype="straight"/>
        </w:pict>
      </w:r>
      <w:r>
        <w:rPr>
          <w:rFonts w:ascii="Times New Roman" w:hAnsi="Times New Roman" w:cs="Times New Roman"/>
          <w:noProof/>
          <w:sz w:val="26"/>
        </w:rPr>
        <w:pict>
          <v:rect id="_x0000_s1152" style="position:absolute;left:0;text-align:left;margin-left:319.55pt;margin-top:1.15pt;width:146.7pt;height:52.65pt;z-index:251724800" strokecolor="#f79646 [3209]" strokeweight="2.25pt">
            <v:textbox>
              <w:txbxContent>
                <w:p w:rsidR="008A0EA3" w:rsidRPr="008F0E0D" w:rsidRDefault="008A0EA3" w:rsidP="008F0E0D">
                  <w:pPr>
                    <w:jc w:val="center"/>
                    <w:rPr>
                      <w:sz w:val="24"/>
                      <w:szCs w:val="24"/>
                    </w:rPr>
                  </w:pPr>
                  <w:r w:rsidRPr="008F0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этап проекта «Будь здоров»</w:t>
                  </w:r>
                </w:p>
              </w:txbxContent>
            </v:textbox>
          </v:rect>
        </w:pict>
      </w:r>
    </w:p>
    <w:p w:rsidR="00F4443C" w:rsidRDefault="00F4443C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53" style="position:absolute;left:0;text-align:left;margin-left:151.35pt;margin-top:16.35pt;width:128.45pt;height:1in;z-index:251725824" strokecolor="#f79646 [3209]" strokeweight="2.25pt">
            <v:textbox>
              <w:txbxContent>
                <w:p w:rsidR="008A0EA3" w:rsidRPr="008F0E0D" w:rsidRDefault="008A0EA3" w:rsidP="008F0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проект </w:t>
                  </w:r>
                </w:p>
                <w:p w:rsidR="008A0EA3" w:rsidRPr="008F0E0D" w:rsidRDefault="008A0EA3" w:rsidP="008F0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«Мы за позитив!»</w:t>
                  </w:r>
                </w:p>
              </w:txbxContent>
            </v:textbox>
          </v:rect>
        </w:pict>
      </w:r>
    </w:p>
    <w:p w:rsid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shape id="_x0000_s1179" type="#_x0000_t32" style="position:absolute;left:0;text-align:left;margin-left:56.25pt;margin-top:15.05pt;width:91.9pt;height:.55pt;flip:y;z-index:251749376" o:connectortype="straight">
            <v:stroke endarrow="block"/>
          </v:shape>
        </w:pict>
      </w:r>
    </w:p>
    <w:p w:rsid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56" style="position:absolute;left:0;text-align:left;margin-left:325.05pt;margin-top:23.5pt;width:136.5pt;height:86.55pt;z-index:251728896" strokecolor="#f79646 [3209]" strokeweight="2.25pt">
            <v:textbox>
              <w:txbxContent>
                <w:p w:rsidR="008A0EA3" w:rsidRPr="0035020B" w:rsidRDefault="008A0EA3" w:rsidP="0035020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Областные соревнования ГТО, </w:t>
                  </w:r>
                </w:p>
                <w:p w:rsidR="008A0EA3" w:rsidRPr="0035020B" w:rsidRDefault="008A0EA3" w:rsidP="0035020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35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региональные Президентские спортивные игры</w:t>
                  </w:r>
                  <w:r w:rsidRPr="0035020B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shape id="_x0000_s1178" type="#_x0000_t32" style="position:absolute;left:0;text-align:left;margin-left:285.1pt;margin-top:30.8pt;width:39.95pt;height:0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177" type="#_x0000_t32" style="position:absolute;left:0;text-align:left;margin-left:56.25pt;margin-top:29.75pt;width:91.9pt;height:1.05pt;flip:y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rect id="_x0000_s1155" style="position:absolute;left:0;text-align:left;margin-left:151.35pt;margin-top:5.05pt;width:133.75pt;height:1in;z-index:251727872" strokecolor="#f79646 [3209]" strokeweight="2.25pt">
            <v:textbox>
              <w:txbxContent>
                <w:p w:rsidR="008A0EA3" w:rsidRDefault="008A0EA3" w:rsidP="008F0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Спартакиада</w:t>
                  </w:r>
                </w:p>
                <w:p w:rsidR="008A0EA3" w:rsidRPr="008F0E0D" w:rsidRDefault="008A0EA3" w:rsidP="008F0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0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«Спортивный класс года»</w:t>
                  </w:r>
                </w:p>
              </w:txbxContent>
            </v:textbox>
          </v:rect>
        </w:pict>
      </w:r>
    </w:p>
    <w:p w:rsidR="00F4443C" w:rsidRDefault="00F4443C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ect id="_x0000_s1157" style="position:absolute;left:0;text-align:left;margin-left:153.55pt;margin-top:29.95pt;width:134.85pt;height:1in;z-index:251729920" strokecolor="#f79646 [3209]" strokeweight="2.25pt">
            <v:textbox>
              <w:txbxContent>
                <w:p w:rsidR="008A0EA3" w:rsidRDefault="008A0EA3" w:rsidP="0035020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Ю</w:t>
                  </w:r>
                  <w:r w:rsidRPr="0035020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нармейское движение </w:t>
                  </w:r>
                </w:p>
                <w:p w:rsidR="008A0EA3" w:rsidRPr="0035020B" w:rsidRDefault="008A0EA3" w:rsidP="0035020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35020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Pr="0035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Будущее России»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rect id="_x0000_s1158" style="position:absolute;left:0;text-align:left;margin-left:329.75pt;margin-top:29.95pt;width:136.5pt;height:1in;z-index:251730944" strokecolor="#f79646 [3209]" strokeweight="2.25pt">
            <v:textbox>
              <w:txbxContent>
                <w:p w:rsidR="008A0EA3" w:rsidRPr="00DE0977" w:rsidRDefault="008A0EA3" w:rsidP="00DE09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конкурс – форум «Мы - уральцы», окружная игра «Зарница»</w:t>
                  </w:r>
                </w:p>
                <w:p w:rsidR="008A0EA3" w:rsidRDefault="008A0EA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</w:rPr>
        <w:pict>
          <v:rect id="_x0000_s1150" style="position:absolute;left:0;text-align:left;margin-left:.4pt;margin-top:15pt;width:108.55pt;height:58.9pt;z-index:251722752" strokecolor="#e36c0a [2409]" strokeweight="2.25pt">
            <v:textbox>
              <w:txbxContent>
                <w:p w:rsidR="008A0EA3" w:rsidRDefault="008A0EA3" w:rsidP="00F444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</w:rPr>
                    <w:t>Фестиваль</w:t>
                  </w:r>
                </w:p>
                <w:p w:rsidR="008A0EA3" w:rsidRPr="00F4443C" w:rsidRDefault="008A0EA3" w:rsidP="00F444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</w:rPr>
                    <w:t>«Прекрасен наш союз»</w:t>
                  </w:r>
                </w:p>
              </w:txbxContent>
            </v:textbox>
          </v:rect>
        </w:pict>
      </w:r>
    </w:p>
    <w:p w:rsid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shape id="_x0000_s1175" type="#_x0000_t32" style="position:absolute;left:0;text-align:left;margin-left:288.4pt;margin-top:28.65pt;width:41.35pt;height:0;z-index:251745280" o:connectortype="straight">
            <v:stroke endarrow="block"/>
          </v:shape>
        </w:pict>
      </w:r>
    </w:p>
    <w:p w:rsidR="00F4443C" w:rsidRP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shape id="_x0000_s1169" type="#_x0000_t32" style="position:absolute;left:0;text-align:left;margin-left:54.65pt;margin-top:16.15pt;width:1.6pt;height:346.55pt;z-index:251739136" o:connectortype="straight"/>
        </w:pict>
      </w:r>
    </w:p>
    <w:p w:rsidR="00F4443C" w:rsidRP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noProof/>
          <w:sz w:val="26"/>
        </w:rPr>
        <w:pict>
          <v:rect id="_x0000_s1160" style="position:absolute;left:0;text-align:left;margin-left:329.75pt;margin-top:26.15pt;width:136.5pt;height:106.1pt;z-index:251732992" strokecolor="#f79646 [3209]" strokeweight="2.25pt">
            <v:textbox>
              <w:txbxContent>
                <w:p w:rsidR="008A0EA3" w:rsidRDefault="008A0EA3" w:rsidP="00C85B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областное первенство «Школа безопасности»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8A0EA3" w:rsidRPr="00DE0977" w:rsidRDefault="008A0EA3" w:rsidP="00C85B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областные соревнования юных велосипедистов «Безопасное колесо»</w:t>
                  </w:r>
                </w:p>
              </w:txbxContent>
            </v:textbox>
          </v:rect>
        </w:pict>
      </w:r>
      <w:r>
        <w:rPr>
          <w:noProof/>
          <w:sz w:val="26"/>
        </w:rPr>
        <w:pict>
          <v:rect id="_x0000_s1159" style="position:absolute;left:0;text-align:left;margin-left:155.1pt;margin-top:26.15pt;width:133.3pt;height:1in;z-index:251731968" strokecolor="#f79646 [3209]" strokeweight="2.25pt">
            <v:textbox>
              <w:txbxContent>
                <w:p w:rsidR="008A0EA3" w:rsidRPr="00DE0977" w:rsidRDefault="008A0EA3" w:rsidP="00DE09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«Безопасность»:</w:t>
                  </w:r>
                </w:p>
                <w:p w:rsidR="008A0EA3" w:rsidRPr="00DE0977" w:rsidRDefault="008A0EA3" w:rsidP="00DE09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отряды ЮИД; ЮДПД</w:t>
                  </w:r>
                </w:p>
              </w:txbxContent>
            </v:textbox>
          </v:rect>
        </w:pict>
      </w:r>
    </w:p>
    <w:p w:rsidR="00F4443C" w:rsidRPr="00F4443C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shape id="_x0000_s1174" type="#_x0000_t32" style="position:absolute;left:0;text-align:left;margin-left:288.4pt;margin-top:28.15pt;width:41.35pt;height:0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173" type="#_x0000_t32" style="position:absolute;left:0;text-align:left;margin-left:54.65pt;margin-top:28.15pt;width:100.45pt;height:1.05pt;z-index:251743232" o:connectortype="straight">
            <v:stroke endarrow="block"/>
          </v:shape>
        </w:pict>
      </w:r>
    </w:p>
    <w:p w:rsidR="00F4443C" w:rsidRDefault="00F4443C" w:rsidP="00763F25">
      <w:pPr>
        <w:spacing w:line="360" w:lineRule="auto"/>
        <w:jc w:val="both"/>
        <w:rPr>
          <w:sz w:val="26"/>
        </w:rPr>
      </w:pPr>
    </w:p>
    <w:p w:rsidR="00890E98" w:rsidRDefault="008A0EA3" w:rsidP="00763F25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rect id="_x0000_s1161" style="position:absolute;left:0;text-align:left;margin-left:155.1pt;margin-top:18.85pt;width:133.3pt;height:1in;z-index:251734016" strokecolor="#f79646 [3209]" strokeweight="2.25pt">
            <v:textbox>
              <w:txbxContent>
                <w:p w:rsidR="008A0EA3" w:rsidRDefault="008A0EA3" w:rsidP="00C85B3A">
                  <w:pPr>
                    <w:jc w:val="center"/>
                  </w:pP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КИНО-проект «Навстречу Великой Победе»</w:t>
                  </w:r>
                </w:p>
              </w:txbxContent>
            </v:textbox>
          </v:rect>
        </w:pict>
      </w:r>
    </w:p>
    <w:p w:rsidR="00890E98" w:rsidRDefault="008A0EA3" w:rsidP="00763F25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shape id="_x0000_s1172" type="#_x0000_t32" style="position:absolute;left:0;text-align:left;margin-left:56.25pt;margin-top:16.2pt;width:98.85pt;height:.55pt;flip:y;z-index:251742208" o:connectortype="straight">
            <v:stroke endarrow="block"/>
          </v:shape>
        </w:pict>
      </w:r>
    </w:p>
    <w:p w:rsidR="00890E98" w:rsidRDefault="00890E98" w:rsidP="00763F25">
      <w:pPr>
        <w:spacing w:line="360" w:lineRule="auto"/>
        <w:jc w:val="both"/>
        <w:rPr>
          <w:sz w:val="26"/>
        </w:rPr>
      </w:pPr>
    </w:p>
    <w:p w:rsidR="00890E98" w:rsidRDefault="008A0EA3" w:rsidP="00763F25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rect id="_x0000_s1162" style="position:absolute;left:0;text-align:left;margin-left:332.25pt;margin-top:3.95pt;width:136.5pt;height:1in;z-index:251735040" strokecolor="#f79646 [3209]" strokeweight="2.25pt">
            <v:textbox>
              <w:txbxContent>
                <w:p w:rsidR="008A0EA3" w:rsidRDefault="008A0EA3" w:rsidP="00DE09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конкурс  социальных проектов</w:t>
                  </w:r>
                </w:p>
                <w:p w:rsidR="008A0EA3" w:rsidRPr="00DE0977" w:rsidRDefault="008A0EA3" w:rsidP="00DE097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Я-гражданин</w:t>
                  </w:r>
                  <w:proofErr w:type="gramEnd"/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A0EA3" w:rsidRDefault="008A0EA3"/>
              </w:txbxContent>
            </v:textbox>
          </v:rect>
        </w:pict>
      </w:r>
      <w:r>
        <w:rPr>
          <w:noProof/>
          <w:sz w:val="26"/>
        </w:rPr>
        <w:pict>
          <v:rect id="_x0000_s1163" style="position:absolute;left:0;text-align:left;margin-left:155.05pt;margin-top:3.95pt;width:133.35pt;height:1in;z-index:251736064" strokecolor="#f79646 [3209]" strokeweight="2.25pt">
            <v:textbox>
              <w:txbxContent>
                <w:p w:rsidR="008A0EA3" w:rsidRPr="00DE0977" w:rsidRDefault="008A0EA3" w:rsidP="00C85B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5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«Социальное проектирование»</w:t>
                  </w:r>
                </w:p>
                <w:p w:rsidR="008A0EA3" w:rsidRPr="00DE0977" w:rsidRDefault="008A0EA3" w:rsidP="00DE09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E0977" w:rsidRDefault="008A0EA3" w:rsidP="00763F25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shape id="_x0000_s1176" type="#_x0000_t32" style="position:absolute;left:0;text-align:left;margin-left:290.9pt;margin-top:4.55pt;width:41.35pt;height:0;z-index:251746304" o:connectortype="straight">
            <v:stroke endarrow="block"/>
          </v:shape>
        </w:pict>
      </w:r>
      <w:r>
        <w:rPr>
          <w:noProof/>
          <w:sz w:val="26"/>
        </w:rPr>
        <w:pict>
          <v:shape id="_x0000_s1171" type="#_x0000_t32" style="position:absolute;left:0;text-align:left;margin-left:56.25pt;margin-top:2.4pt;width:95.1pt;height:1.6pt;flip:y;z-index:251741184" o:connectortype="straight">
            <v:stroke endarrow="block"/>
          </v:shape>
        </w:pict>
      </w:r>
    </w:p>
    <w:p w:rsidR="00DE0977" w:rsidRDefault="008A0EA3" w:rsidP="00763F25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rect id="_x0000_s1164" style="position:absolute;left:0;text-align:left;margin-left:155.05pt;margin-top:21.8pt;width:133.35pt;height:68.3pt;z-index:251737088" strokecolor="#f79646 [3209]" strokeweight="2.25pt">
            <v:textbox>
              <w:txbxContent>
                <w:p w:rsidR="008A0EA3" w:rsidRPr="00DE0977" w:rsidRDefault="008A0EA3" w:rsidP="00DE097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9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«Зеленая Сова», проект интеллектуально-развлекательных игр</w:t>
                  </w:r>
                </w:p>
              </w:txbxContent>
            </v:textbox>
          </v:rect>
        </w:pict>
      </w:r>
    </w:p>
    <w:p w:rsidR="00DE0977" w:rsidRDefault="008A0EA3" w:rsidP="00763F25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shape id="_x0000_s1170" type="#_x0000_t32" style="position:absolute;left:0;text-align:left;margin-left:56.25pt;margin-top:24.5pt;width:97.3pt;height:0;z-index:251740160" o:connectortype="straight">
            <v:stroke endarrow="block"/>
          </v:shape>
        </w:pict>
      </w:r>
    </w:p>
    <w:p w:rsidR="00DE0977" w:rsidRDefault="00DE0977" w:rsidP="00763F25">
      <w:pPr>
        <w:spacing w:line="360" w:lineRule="auto"/>
        <w:jc w:val="both"/>
        <w:rPr>
          <w:sz w:val="26"/>
        </w:rPr>
      </w:pPr>
    </w:p>
    <w:p w:rsidR="00890E98" w:rsidRDefault="00890E98" w:rsidP="00763F25">
      <w:pPr>
        <w:spacing w:line="360" w:lineRule="auto"/>
        <w:jc w:val="both"/>
        <w:rPr>
          <w:sz w:val="26"/>
        </w:rPr>
        <w:sectPr w:rsidR="00890E98" w:rsidSect="00085F6F">
          <w:pgSz w:w="11906" w:h="16838"/>
          <w:pgMar w:top="851" w:right="851" w:bottom="851" w:left="1701" w:header="720" w:footer="720" w:gutter="0"/>
          <w:cols w:space="708"/>
          <w:docGrid w:linePitch="326"/>
        </w:sectPr>
      </w:pPr>
    </w:p>
    <w:p w:rsidR="00763F25" w:rsidRDefault="008A0EA3" w:rsidP="00763F25">
      <w:pPr>
        <w:pStyle w:val="1"/>
        <w:jc w:val="left"/>
        <w:rPr>
          <w:i w:val="0"/>
        </w:rPr>
        <w:sectPr w:rsidR="00763F25" w:rsidSect="00085F6F">
          <w:pgSz w:w="16838" w:h="11906" w:orient="landscape"/>
          <w:pgMar w:top="1701" w:right="851" w:bottom="851" w:left="851" w:header="720" w:footer="720" w:gutter="0"/>
          <w:cols w:space="708"/>
          <w:docGrid w:linePitch="326"/>
        </w:sectPr>
      </w:pPr>
      <w:bookmarkStart w:id="4" w:name="_Toc366657146"/>
      <w:bookmarkStart w:id="5" w:name="_Toc366659487"/>
      <w:r>
        <w:rPr>
          <w:i w:val="0"/>
          <w:noProof/>
        </w:rPr>
        <w:lastRenderedPageBreak/>
        <w:pict>
          <v:rect id="_x0000_s1072" style="position:absolute;margin-left:620.95pt;margin-top:60.55pt;width:156pt;height:291.6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" strokecolor="#f79646" strokeweight="2pt">
            <v:textbox style="mso-next-textbox:#_x0000_s1072">
              <w:txbxContent>
                <w:p w:rsidR="008A0EA3" w:rsidRPr="00985174" w:rsidRDefault="008A0EA3" w:rsidP="00985174">
                  <w:pPr>
                    <w:pStyle w:val="af6"/>
                    <w:numPr>
                      <w:ilvl w:val="0"/>
                      <w:numId w:val="53"/>
                    </w:numPr>
                    <w:ind w:left="0" w:firstLine="0"/>
                    <w:jc w:val="both"/>
                  </w:pPr>
                  <w:r w:rsidRPr="00985174">
                    <w:t>Создание среды интеллектуального досуга   молодежи;</w:t>
                  </w:r>
                </w:p>
                <w:p w:rsidR="008A0EA3" w:rsidRPr="00985174" w:rsidRDefault="008A0EA3" w:rsidP="00985174">
                  <w:pPr>
                    <w:pStyle w:val="af6"/>
                    <w:numPr>
                      <w:ilvl w:val="0"/>
                      <w:numId w:val="53"/>
                    </w:numPr>
                    <w:ind w:left="0" w:firstLine="0"/>
                    <w:jc w:val="both"/>
                  </w:pPr>
                  <w:r w:rsidRPr="00985174">
                    <w:t>Повышение культурного, образовательного уровня молодежи, привитие интереса к интеллектуальным видам деятельности и живому общению через участие в интеллектуальных играх и проведение мероприятий познавательной направленности, расширяющей кругозор.</w:t>
                  </w:r>
                </w:p>
                <w:p w:rsidR="008A0EA3" w:rsidRPr="00985174" w:rsidRDefault="008A0EA3" w:rsidP="00985174">
                  <w:pPr>
                    <w:pStyle w:val="af6"/>
                    <w:numPr>
                      <w:ilvl w:val="0"/>
                      <w:numId w:val="53"/>
                    </w:numPr>
                    <w:ind w:left="0" w:firstLine="0"/>
                    <w:jc w:val="both"/>
                  </w:pPr>
                  <w:r w:rsidRPr="00985174">
                    <w:t>Привлечение партнеров, волонтеров для поддержки и развития интеллектуального движения.</w:t>
                  </w:r>
                </w:p>
                <w:p w:rsidR="008A0EA3" w:rsidRPr="00985174" w:rsidRDefault="008A0EA3" w:rsidP="00985174">
                  <w:pPr>
                    <w:pStyle w:val="af6"/>
                    <w:numPr>
                      <w:ilvl w:val="0"/>
                      <w:numId w:val="53"/>
                    </w:num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985174">
                    <w:t xml:space="preserve">Расширение поля деятельности интеллектуальной площадки за пределами </w:t>
                  </w:r>
                  <w:proofErr w:type="spellStart"/>
                  <w:r w:rsidRPr="00985174">
                    <w:t>Кушвинского</w:t>
                  </w:r>
                  <w:proofErr w:type="spellEnd"/>
                  <w:r w:rsidRPr="00985174">
                    <w:t xml:space="preserve"> округа.</w:t>
                  </w:r>
                  <w:r w:rsidRPr="00985174"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8A0EA3" w:rsidRPr="00736B3F" w:rsidRDefault="008A0EA3" w:rsidP="00736B3F">
                  <w:pPr>
                    <w:pStyle w:val="af6"/>
                    <w:ind w:left="644"/>
                    <w:rPr>
                      <w:sz w:val="22"/>
                      <w:szCs w:val="22"/>
                    </w:rPr>
                  </w:pPr>
                </w:p>
                <w:p w:rsidR="008A0EA3" w:rsidRPr="00C77CE6" w:rsidRDefault="008A0EA3" w:rsidP="00763F25">
                  <w:pPr>
                    <w:ind w:hanging="142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i w:val="0"/>
          <w:noProof/>
        </w:rPr>
        <w:pict>
          <v:rect id="_x0000_s1069" style="position:absolute;margin-left:196.3pt;margin-top:40.95pt;width:203.65pt;height:311.2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" strokecolor="#f79646" strokeweight="2pt">
            <v:textbox style="mso-next-textbox:#_x0000_s1069">
              <w:txbxContent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  <w:rPr>
                      <w:rStyle w:val="fontstyle01"/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7E2547">
                    <w:rPr>
                      <w:rStyle w:val="fontstyle01"/>
                      <w:sz w:val="20"/>
                      <w:szCs w:val="20"/>
                    </w:rPr>
                    <w:t>Конкурс социальной рекламы;</w:t>
                  </w:r>
                </w:p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  <w:rPr>
                      <w:rStyle w:val="fontstyle01"/>
                      <w:sz w:val="20"/>
                      <w:szCs w:val="20"/>
                    </w:rPr>
                  </w:pPr>
                  <w:r w:rsidRPr="007E2547">
                    <w:rPr>
                      <w:rStyle w:val="fontstyle01"/>
                      <w:sz w:val="20"/>
                      <w:szCs w:val="20"/>
                    </w:rPr>
                    <w:t>Конкурс  видеороликов, видеофильмов;</w:t>
                  </w:r>
                </w:p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  <w:rPr>
                      <w:rStyle w:val="fontstyle01"/>
                      <w:sz w:val="20"/>
                      <w:szCs w:val="20"/>
                    </w:rPr>
                  </w:pPr>
                  <w:r w:rsidRPr="007E2547">
                    <w:rPr>
                      <w:rStyle w:val="fontstyle01"/>
                      <w:sz w:val="20"/>
                      <w:szCs w:val="20"/>
                    </w:rPr>
                    <w:t>Спортивно-массовые мероприятия</w:t>
                  </w:r>
                </w:p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  <w:rPr>
                      <w:rStyle w:val="fontstyle01"/>
                      <w:sz w:val="20"/>
                      <w:szCs w:val="20"/>
                    </w:rPr>
                  </w:pPr>
                  <w:r w:rsidRPr="007E2547">
                    <w:rPr>
                      <w:rStyle w:val="fontstyle01"/>
                      <w:sz w:val="20"/>
                      <w:szCs w:val="20"/>
                    </w:rPr>
                    <w:t>Соревнования «Мама, папа, я – спортивная семья»;</w:t>
                  </w:r>
                </w:p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  <w:rPr>
                      <w:rStyle w:val="fontstyle01"/>
                      <w:sz w:val="20"/>
                      <w:szCs w:val="20"/>
                    </w:rPr>
                  </w:pPr>
                  <w:r w:rsidRPr="007E2547">
                    <w:rPr>
                      <w:rStyle w:val="fontstyle01"/>
                      <w:sz w:val="20"/>
                      <w:szCs w:val="20"/>
                    </w:rPr>
                    <w:t>Конкурс «Соколы России»;</w:t>
                  </w:r>
                </w:p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  <w:rPr>
                      <w:rStyle w:val="fontstyle01"/>
                      <w:sz w:val="20"/>
                      <w:szCs w:val="20"/>
                    </w:rPr>
                  </w:pPr>
                  <w:r w:rsidRPr="007E2547">
                    <w:rPr>
                      <w:rStyle w:val="fontstyle01"/>
                      <w:sz w:val="20"/>
                      <w:szCs w:val="20"/>
                    </w:rPr>
                    <w:t>Конкурс агитбригад «Я – россиянин»</w:t>
                  </w:r>
                  <w:r>
                    <w:rPr>
                      <w:rStyle w:val="fontstyle01"/>
                      <w:sz w:val="20"/>
                      <w:szCs w:val="20"/>
                    </w:rPr>
                    <w:t>;</w:t>
                  </w:r>
                </w:p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  <w:rPr>
                      <w:rStyle w:val="fontstyle01"/>
                      <w:color w:val="auto"/>
                      <w:sz w:val="20"/>
                      <w:szCs w:val="20"/>
                    </w:rPr>
                  </w:pPr>
                  <w:r w:rsidRPr="007E2547">
                    <w:rPr>
                      <w:rStyle w:val="fontstyle01"/>
                      <w:sz w:val="20"/>
                      <w:szCs w:val="20"/>
                    </w:rPr>
                    <w:t>организации и проведение спортивных мероприятий соответствующих идее Проекта на уровне школы и города;</w:t>
                  </w:r>
                </w:p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</w:pPr>
                  <w:r w:rsidRPr="007E2547">
                    <w:rPr>
                      <w:rStyle w:val="fontstyle01"/>
                      <w:sz w:val="20"/>
                      <w:szCs w:val="20"/>
                    </w:rPr>
                    <w:t>участие во Всероссийской массовой лыжной гонке «Лыжня России»</w:t>
                  </w:r>
                  <w:r>
                    <w:rPr>
                      <w:rStyle w:val="fontstyle01"/>
                      <w:sz w:val="20"/>
                      <w:szCs w:val="20"/>
                    </w:rPr>
                    <w:t>;</w:t>
                  </w:r>
                </w:p>
                <w:p w:rsidR="008A0EA3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</w:pPr>
                  <w:r w:rsidRPr="007E2547">
                    <w:t>Спортивное мероприятие «Туристическая тропа»</w:t>
                  </w:r>
                  <w:r>
                    <w:t>;</w:t>
                  </w:r>
                </w:p>
                <w:p w:rsidR="008A0EA3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</w:pPr>
                  <w:r w:rsidRPr="007E2547">
                    <w:t>Конкурс презентаций «За здоровый образ жизни»</w:t>
                  </w:r>
                  <w:r>
                    <w:t>;</w:t>
                  </w:r>
                </w:p>
                <w:p w:rsidR="008A0EA3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</w:pPr>
                  <w:r w:rsidRPr="007E2547">
                    <w:t>Конкурс «Рождественская игрушка»</w:t>
                  </w:r>
                  <w:r>
                    <w:t>;</w:t>
                  </w:r>
                </w:p>
                <w:p w:rsidR="008A0EA3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</w:pPr>
                  <w:r w:rsidRPr="007E2547">
                    <w:t>Конкурс «Иван - Царевич»</w:t>
                  </w:r>
                  <w:r>
                    <w:t>;</w:t>
                  </w:r>
                </w:p>
                <w:p w:rsidR="008A0EA3" w:rsidRPr="007E2547" w:rsidRDefault="008A0EA3" w:rsidP="00736B3F">
                  <w:pPr>
                    <w:pStyle w:val="af6"/>
                    <w:numPr>
                      <w:ilvl w:val="0"/>
                      <w:numId w:val="52"/>
                    </w:numPr>
                    <w:ind w:left="0" w:firstLine="0"/>
                    <w:jc w:val="both"/>
                  </w:pPr>
                  <w:r w:rsidRPr="007E2547">
                    <w:t>Конкурс плакатов «Мы за позитив!»</w:t>
                  </w:r>
                </w:p>
              </w:txbxContent>
            </v:textbox>
          </v:rect>
        </w:pict>
      </w:r>
      <w:r>
        <w:rPr>
          <w:i w:val="0"/>
          <w:noProof/>
        </w:rPr>
        <w:pict>
          <v:rect id="_x0000_s1068" style="position:absolute;margin-left:-26.9pt;margin-top:40.95pt;width:209.55pt;height:311.2pt;flip:x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" strokecolor="#f79646" strokeweight="2pt">
            <v:textbox style="mso-next-textbox:#_x0000_s1068">
              <w:txbxContent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>
                    <w:t xml:space="preserve"> </w:t>
                  </w:r>
                  <w:r w:rsidRPr="00463E8B">
                    <w:t>Творческий конкурс «Жизнь без опасностей», октябрь;</w:t>
                  </w:r>
                </w:p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 w:rsidRPr="00463E8B">
                    <w:t>- Соревнования по пожарно-прикладному спор</w:t>
                  </w:r>
                  <w:r>
                    <w:t>ту, посвященные Б.Ф. Мокроусову</w:t>
                  </w:r>
                  <w:r w:rsidRPr="00463E8B">
                    <w:t>, октябрь;</w:t>
                  </w:r>
                </w:p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 w:rsidRPr="00463E8B">
                    <w:t>Маршрут «Жилой дом», «Электроприборы» в рамках декады по обучению взрослого населения</w:t>
                  </w:r>
                  <w:proofErr w:type="gramStart"/>
                  <w:r w:rsidRPr="00463E8B">
                    <w:t xml:space="preserve"> ,</w:t>
                  </w:r>
                  <w:proofErr w:type="gramEnd"/>
                  <w:r w:rsidRPr="00463E8B">
                    <w:t xml:space="preserve"> ноябрь;</w:t>
                  </w:r>
                </w:p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 w:rsidRPr="00463E8B">
                    <w:t xml:space="preserve">- Городской конкурс детского рисунка «Елка, елочка </w:t>
                  </w:r>
                  <w:r>
                    <w:t>зажгись, но смотри не загорись»</w:t>
                  </w:r>
                  <w:r w:rsidRPr="00463E8B">
                    <w:t>, декабрь;</w:t>
                  </w:r>
                </w:p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 w:rsidRPr="00463E8B">
                    <w:t>Городская игра «Безопасность жизнь детей», январь;</w:t>
                  </w:r>
                </w:p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 w:rsidRPr="00463E8B">
                    <w:t>Историчес</w:t>
                  </w:r>
                  <w:r>
                    <w:t>кая викторина «01» для учащихся</w:t>
                  </w:r>
                  <w:r w:rsidRPr="00463E8B">
                    <w:t>, февраль</w:t>
                  </w:r>
                </w:p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 w:rsidRPr="00463E8B">
                    <w:t>Слет дружин юных пожарных, март;</w:t>
                  </w:r>
                </w:p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 w:rsidRPr="00463E8B">
                    <w:t>Соревнования по пожарно-прикладному спорту, посвященные пожарным - героям Чернобыля, апрель;</w:t>
                  </w:r>
                </w:p>
                <w:p w:rsidR="008A0EA3" w:rsidRPr="00463E8B" w:rsidRDefault="008A0EA3" w:rsidP="000F7F60">
                  <w:pPr>
                    <w:pStyle w:val="af6"/>
                    <w:numPr>
                      <w:ilvl w:val="0"/>
                      <w:numId w:val="10"/>
                    </w:numPr>
                    <w:tabs>
                      <w:tab w:val="left" w:pos="142"/>
                    </w:tabs>
                    <w:suppressAutoHyphens w:val="0"/>
                    <w:ind w:left="142" w:hanging="142"/>
                    <w:jc w:val="both"/>
                  </w:pPr>
                  <w:r w:rsidRPr="00463E8B">
                    <w:t>Ит</w:t>
                  </w:r>
                  <w:r>
                    <w:t>оговый праздник «Юный пожарный»</w:t>
                  </w:r>
                  <w:r w:rsidRPr="00463E8B">
                    <w:t>,  май</w:t>
                  </w:r>
                </w:p>
                <w:p w:rsidR="008A0EA3" w:rsidRDefault="008A0EA3" w:rsidP="0000733C">
                  <w:pPr>
                    <w:pStyle w:val="af6"/>
                    <w:numPr>
                      <w:ilvl w:val="0"/>
                      <w:numId w:val="9"/>
                    </w:numPr>
                    <w:tabs>
                      <w:tab w:val="clear" w:pos="1"/>
                      <w:tab w:val="left" w:pos="0"/>
                      <w:tab w:val="left" w:pos="349"/>
                    </w:tabs>
                    <w:ind w:left="0" w:firstLine="0"/>
                  </w:pPr>
                  <w:r>
                    <w:t>Профилактические мероприятия «Внимание – дети!», «Внимание – дорога!;</w:t>
                  </w:r>
                </w:p>
                <w:p w:rsidR="008A0EA3" w:rsidRPr="00BB2BC8" w:rsidRDefault="008A0EA3" w:rsidP="000F7F60">
                  <w:pPr>
                    <w:pStyle w:val="af6"/>
                    <w:numPr>
                      <w:ilvl w:val="0"/>
                      <w:numId w:val="9"/>
                    </w:numPr>
                    <w:tabs>
                      <w:tab w:val="clear" w:pos="1"/>
                      <w:tab w:val="left" w:pos="0"/>
                      <w:tab w:val="left" w:pos="349"/>
                    </w:tabs>
                    <w:ind w:left="0" w:firstLine="0"/>
                  </w:pPr>
                  <w:r>
                    <w:t>Организация единых Дней профилактики в ОО</w:t>
                  </w:r>
                </w:p>
              </w:txbxContent>
            </v:textbox>
          </v:rect>
        </w:pict>
      </w:r>
      <w:r>
        <w:rPr>
          <w:i w:val="0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71" type="#_x0000_t109" style="position:absolute;margin-left:419.35pt;margin-top:40.95pt;width:186.6pt;height:311.2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" strokecolor="#f79646" strokeweight="2pt">
            <v:textbox style="mso-next-textbox:#Блок-схема: процесс 2">
              <w:txbxContent>
                <w:p w:rsidR="008A0EA3" w:rsidRPr="00BB2BC8" w:rsidRDefault="008A0EA3" w:rsidP="00BB2BC8">
                  <w:pPr>
                    <w:shd w:val="clear" w:color="auto" w:fill="FFFFFF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2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Цель: выявление и активизация социальной активности и творческого потенциала обучающихся общеобразовательных организаций </w:t>
                  </w:r>
                  <w:proofErr w:type="spellStart"/>
                  <w:r w:rsidRPr="00BB2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Кушвинского</w:t>
                  </w:r>
                  <w:proofErr w:type="spellEnd"/>
                  <w:r w:rsidRPr="00BB2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городского округа.</w:t>
                  </w:r>
                </w:p>
                <w:p w:rsidR="008A0EA3" w:rsidRPr="00BB2BC8" w:rsidRDefault="008A0EA3" w:rsidP="00BB2BC8">
                  <w:pPr>
                    <w:shd w:val="clear" w:color="auto" w:fill="FFFFFF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2BC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Основные задачи  </w:t>
                  </w:r>
                </w:p>
                <w:p w:rsidR="008A0EA3" w:rsidRPr="00BB2BC8" w:rsidRDefault="008A0EA3" w:rsidP="00BB2BC8">
                  <w:pPr>
                    <w:pStyle w:val="af5"/>
                    <w:numPr>
                      <w:ilvl w:val="0"/>
                      <w:numId w:val="57"/>
                    </w:numPr>
                    <w:tabs>
                      <w:tab w:val="num" w:pos="426"/>
                    </w:tabs>
                    <w:spacing w:before="0" w:beforeAutospacing="0" w:after="0"/>
                    <w:ind w:left="0" w:firstLine="284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B2BC8">
                    <w:rPr>
                      <w:sz w:val="20"/>
                      <w:szCs w:val="20"/>
                    </w:rPr>
                    <w:t>привлечение внимания обучающихся к решению актуальных социально значимых проблем общества;</w:t>
                  </w:r>
                </w:p>
                <w:p w:rsidR="008A0EA3" w:rsidRPr="00BB2BC8" w:rsidRDefault="008A0EA3" w:rsidP="00BB2BC8">
                  <w:pPr>
                    <w:pStyle w:val="af5"/>
                    <w:numPr>
                      <w:ilvl w:val="0"/>
                      <w:numId w:val="57"/>
                    </w:numPr>
                    <w:tabs>
                      <w:tab w:val="num" w:pos="426"/>
                    </w:tabs>
                    <w:spacing w:before="0" w:beforeAutospacing="0" w:after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 w:rsidRPr="00BB2BC8">
                    <w:rPr>
                      <w:sz w:val="20"/>
                      <w:szCs w:val="20"/>
                    </w:rPr>
                    <w:t>поддержка и поощрение деятельности подростков и молодежи в разработке и реализации проектов;</w:t>
                  </w:r>
                </w:p>
                <w:p w:rsidR="008A0EA3" w:rsidRPr="00BB2BC8" w:rsidRDefault="008A0EA3" w:rsidP="00BB2BC8">
                  <w:pPr>
                    <w:pStyle w:val="af5"/>
                    <w:numPr>
                      <w:ilvl w:val="0"/>
                      <w:numId w:val="57"/>
                    </w:numPr>
                    <w:tabs>
                      <w:tab w:val="num" w:pos="426"/>
                    </w:tabs>
                    <w:spacing w:before="0" w:beforeAutospacing="0" w:after="0"/>
                    <w:ind w:left="0" w:firstLine="284"/>
                    <w:jc w:val="both"/>
                    <w:rPr>
                      <w:sz w:val="20"/>
                      <w:szCs w:val="20"/>
                    </w:rPr>
                  </w:pPr>
                  <w:r w:rsidRPr="00BB2BC8">
                    <w:rPr>
                      <w:sz w:val="20"/>
                      <w:szCs w:val="20"/>
                    </w:rPr>
                    <w:t>выявление и распространение эффективного опыта социального проектирования.</w:t>
                  </w:r>
                </w:p>
                <w:p w:rsidR="008A0EA3" w:rsidRPr="00BB2BC8" w:rsidRDefault="008A0EA3" w:rsidP="00BB2BC8">
                  <w:pPr>
                    <w:shd w:val="clear" w:color="auto" w:fill="FFFFFF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B2B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проектов должно отражать приоритеты развития городского округа и ориентироваться на проблемы социально-экономического, общественно-политического, социокультурного, характера и т.д., содержать механизм реализации  и  практические результаты проекта.</w:t>
                  </w:r>
                </w:p>
              </w:txbxContent>
            </v:textbox>
          </v:shape>
        </w:pict>
      </w:r>
      <w:r>
        <w:rPr>
          <w:i w:val="0"/>
          <w:noProof/>
        </w:rPr>
        <w:pict>
          <v:rect id="_x0000_s1188" style="position:absolute;margin-left:620.95pt;margin-top:-18.05pt;width:156pt;height:66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" strokecolor="#f79646" strokeweight="2pt">
            <v:textbox style="mso-next-textbox:#_x0000_s1188">
              <w:txbxContent>
                <w:p w:rsidR="008A0EA3" w:rsidRPr="003A5606" w:rsidRDefault="008A0EA3" w:rsidP="003A560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62F58">
                    <w:rPr>
                      <w:rFonts w:ascii="Times New Roman" w:hAnsi="Times New Roman" w:cs="Times New Roman"/>
                    </w:rPr>
                    <w:t>Куратор проекта -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A5606">
                    <w:t>МБУК</w:t>
                  </w:r>
                </w:p>
                <w:p w:rsidR="008A0EA3" w:rsidRPr="003A5606" w:rsidRDefault="008A0EA3" w:rsidP="003A5606">
                  <w:pPr>
                    <w:pStyle w:val="af6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3A5606">
                    <w:rPr>
                      <w:sz w:val="22"/>
                      <w:szCs w:val="22"/>
                    </w:rPr>
                    <w:t xml:space="preserve">«Библиотечно-информационный центр </w:t>
                  </w:r>
                  <w:proofErr w:type="spellStart"/>
                  <w:r w:rsidRPr="003A5606">
                    <w:rPr>
                      <w:sz w:val="22"/>
                      <w:szCs w:val="22"/>
                    </w:rPr>
                    <w:t>Кушвинского</w:t>
                  </w:r>
                  <w:proofErr w:type="spellEnd"/>
                  <w:r w:rsidRPr="003A560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ГО</w:t>
                  </w:r>
                  <w:r w:rsidRPr="003A5606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i w:val="0"/>
          <w:noProof/>
        </w:rPr>
        <w:pict>
          <v:rect id="_x0000_s1187" style="position:absolute;margin-left:416.35pt;margin-top:-18.05pt;width:192.1pt;height:40.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" strokecolor="#f79646" strokeweight="2pt">
            <v:textbox style="mso-next-textbox:#_x0000_s1187">
              <w:txbxContent>
                <w:p w:rsidR="008A0EA3" w:rsidRPr="00C62F58" w:rsidRDefault="008A0EA3" w:rsidP="00C62F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62F58">
                    <w:rPr>
                      <w:rFonts w:ascii="Times New Roman" w:hAnsi="Times New Roman" w:cs="Times New Roman"/>
                    </w:rPr>
                    <w:t>Куратор проекта -</w:t>
                  </w:r>
                </w:p>
                <w:p w:rsidR="008A0EA3" w:rsidRPr="00C62F58" w:rsidRDefault="008A0EA3" w:rsidP="00C62F5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62F58">
                    <w:rPr>
                      <w:rFonts w:ascii="Times New Roman" w:hAnsi="Times New Roman" w:cs="Times New Roman"/>
                    </w:rPr>
                    <w:t xml:space="preserve">МАУ </w:t>
                  </w:r>
                  <w:proofErr w:type="gramStart"/>
                  <w:r w:rsidRPr="00C62F58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C62F5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C62F58">
                    <w:rPr>
                      <w:rFonts w:ascii="Times New Roman" w:hAnsi="Times New Roman" w:cs="Times New Roman"/>
                    </w:rPr>
                    <w:t>Дом</w:t>
                  </w:r>
                  <w:proofErr w:type="gramEnd"/>
                  <w:r w:rsidRPr="00C62F58">
                    <w:rPr>
                      <w:rFonts w:ascii="Times New Roman" w:hAnsi="Times New Roman" w:cs="Times New Roman"/>
                    </w:rPr>
                    <w:t xml:space="preserve"> детского творчества</w:t>
                  </w:r>
                </w:p>
                <w:p w:rsidR="008A0EA3" w:rsidRPr="00C62F58" w:rsidRDefault="008A0EA3" w:rsidP="00C62F58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i w:val="0"/>
          <w:noProof/>
        </w:rPr>
        <w:pict>
          <v:rect id="_x0000_s1186" style="position:absolute;margin-left:202.95pt;margin-top:-18.05pt;width:197pt;height:40.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" strokecolor="#f79646" strokeweight="2pt">
            <v:textbox style="mso-next-textbox:#_x0000_s1186">
              <w:txbxContent>
                <w:p w:rsidR="008A0EA3" w:rsidRDefault="008A0EA3" w:rsidP="00C62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A0EA3" w:rsidRPr="004A7A1B" w:rsidRDefault="008A0EA3" w:rsidP="00C62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 </w:t>
                  </w:r>
                  <w:proofErr w:type="gramStart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proofErr w:type="gramEnd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детского творчества</w:t>
                  </w:r>
                </w:p>
                <w:p w:rsidR="008A0EA3" w:rsidRPr="00C62F58" w:rsidRDefault="008A0EA3" w:rsidP="00C62F58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i w:val="0"/>
          <w:noProof/>
        </w:rPr>
        <w:pict>
          <v:rect id="_x0000_s1185" style="position:absolute;margin-left:-26.9pt;margin-top:-21.3pt;width:216.4pt;height:43.7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" strokecolor="#f79646" strokeweight="2pt">
            <v:textbox style="mso-next-textbox:#_x0000_s1185">
              <w:txbxContent>
                <w:p w:rsidR="008A0EA3" w:rsidRDefault="008A0EA3" w:rsidP="00C62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A0EA3" w:rsidRPr="004A7A1B" w:rsidRDefault="008A0EA3" w:rsidP="00C62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 </w:t>
                  </w:r>
                  <w:proofErr w:type="gramStart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proofErr w:type="gramEnd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детского творчества</w:t>
                  </w:r>
                </w:p>
                <w:p w:rsidR="008A0EA3" w:rsidRPr="00C62F58" w:rsidRDefault="008A0EA3" w:rsidP="00C62F58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i w:val="0"/>
          <w:noProof/>
        </w:rPr>
        <w:pict>
          <v:rect id="_x0000_s1073" style="position:absolute;margin-left:615.45pt;margin-top:-71.65pt;width:161.5pt;height:41.1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" strokecolor="#f79646" strokeweight="2pt">
            <v:textbox style="mso-next-textbox:#_x0000_s1073">
              <w:txbxContent>
                <w:p w:rsidR="008A0EA3" w:rsidRPr="000F7F60" w:rsidRDefault="008A0EA3" w:rsidP="000F7F6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5B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ПРОЕКТ «ЗЕЛЕНАЯ СОВА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xbxContent>
            </v:textbox>
          </v:rect>
        </w:pict>
      </w:r>
      <w:r>
        <w:rPr>
          <w:i w:val="0"/>
          <w:noProof/>
        </w:rPr>
        <w:pict>
          <v:rect id="_x0000_s1066" style="position:absolute;margin-left:-26.9pt;margin-top:-71.95pt;width:216.4pt;height:35.25pt;z-index: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" strokecolor="#f79646" strokeweight="2pt">
            <v:textbox style="mso-next-textbox:#_x0000_s1066">
              <w:txbxContent>
                <w:p w:rsidR="008A0EA3" w:rsidRPr="00C85B3A" w:rsidRDefault="008A0EA3" w:rsidP="00763F2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5B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ПРОЕКТ «БЕЗОПАСНОСТЬ»</w:t>
                  </w:r>
                </w:p>
              </w:txbxContent>
            </v:textbox>
          </v:rect>
        </w:pict>
      </w:r>
      <w:r>
        <w:rPr>
          <w:i w:val="0"/>
          <w:noProof/>
        </w:rPr>
        <w:pict>
          <v:rect id="_x0000_s1067" style="position:absolute;margin-left:201.45pt;margin-top:-70.15pt;width:203.6pt;height:39.6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" strokecolor="#f79646" strokeweight="2pt">
            <v:textbox style="mso-next-textbox:#_x0000_s1067">
              <w:txbxContent>
                <w:p w:rsidR="008A0EA3" w:rsidRDefault="008A0EA3" w:rsidP="000F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5B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ПРОЕКТ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«БУДЬ ЗДОРОВ!»</w:t>
                  </w:r>
                </w:p>
                <w:p w:rsidR="008A0EA3" w:rsidRPr="00C85B3A" w:rsidRDefault="008A0EA3" w:rsidP="000F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5B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«МЫ ЗА ПОЗИТИВ!»</w:t>
                  </w:r>
                </w:p>
              </w:txbxContent>
            </v:textbox>
          </v:rect>
        </w:pict>
      </w:r>
      <w:r>
        <w:rPr>
          <w:i w:val="0"/>
          <w:noProof/>
        </w:rPr>
        <w:pict>
          <v:shape id="_x0000_s1070" type="#_x0000_t109" style="position:absolute;margin-left:416.35pt;margin-top:-70.15pt;width:186.6pt;height:35.2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" strokecolor="#f79646" strokeweight="2pt">
            <v:textbox style="mso-next-textbox:#_x0000_s1070">
              <w:txbxContent>
                <w:p w:rsidR="008A0EA3" w:rsidRPr="00C85B3A" w:rsidRDefault="008A0EA3" w:rsidP="00763F2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КОНКУРС</w:t>
                  </w:r>
                  <w:r w:rsidRPr="00C85B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 СОЦИАЛЬНОЕ ПРОЕКТИРОВАНИЕ»</w:t>
                  </w:r>
                </w:p>
              </w:txbxContent>
            </v:textbox>
          </v:shape>
        </w:pict>
      </w:r>
    </w:p>
    <w:p w:rsidR="00763F25" w:rsidRDefault="008A0EA3" w:rsidP="00763F25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lastRenderedPageBreak/>
        <w:pict>
          <v:rect id="_x0000_s1184" style="position:absolute;left:0;text-align:left;margin-left:575.45pt;margin-top:25.2pt;width:186.2pt;height:53.5pt;z-index:251754496" strokecolor="#f79646 [3209]" strokeweight="2.25pt">
            <v:textbox style="mso-next-textbox:#_x0000_s1184">
              <w:txbxContent>
                <w:p w:rsidR="008A0EA3" w:rsidRDefault="008A0EA3" w:rsidP="00C62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A0EA3" w:rsidRPr="00C62F58" w:rsidRDefault="008A0EA3" w:rsidP="00C62F5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62F58">
                    <w:rPr>
                      <w:rFonts w:ascii="Times New Roman" w:hAnsi="Times New Roman" w:cs="Times New Roman"/>
                    </w:rPr>
                    <w:t xml:space="preserve">управление </w:t>
                  </w:r>
                  <w:proofErr w:type="gramStart"/>
                  <w:r w:rsidRPr="00C62F58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C62F5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C62F58">
                    <w:rPr>
                      <w:rFonts w:ascii="Times New Roman" w:hAnsi="Times New Roman" w:cs="Times New Roman"/>
                    </w:rPr>
                    <w:t>физической</w:t>
                  </w:r>
                  <w:proofErr w:type="gramEnd"/>
                  <w:r w:rsidRPr="00C62F58">
                    <w:rPr>
                      <w:rFonts w:ascii="Times New Roman" w:hAnsi="Times New Roman" w:cs="Times New Roman"/>
                    </w:rPr>
                    <w:t xml:space="preserve">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Кушвинского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ГО</w:t>
                  </w:r>
                </w:p>
              </w:txbxContent>
            </v:textbox>
          </v:rect>
        </w:pict>
      </w:r>
      <w:r>
        <w:rPr>
          <w:noProof/>
          <w:sz w:val="26"/>
        </w:rPr>
        <w:pict>
          <v:rect id="_x0000_s1101" style="position:absolute;left:0;text-align:left;margin-left:575.45pt;margin-top:-25.9pt;width:176.85pt;height:39.35pt;z-index:251604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" strokecolor="#f79646" strokeweight="2pt">
            <v:textbox style="mso-next-textbox:#_x0000_s1101">
              <w:txbxContent>
                <w:p w:rsidR="008A0EA3" w:rsidRPr="000F7F60" w:rsidRDefault="008A0EA3" w:rsidP="00763F2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7F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ПРОЕКТ «СПОРТИВНЫЙ КЛАСС ГОДА»</w:t>
                  </w:r>
                </w:p>
              </w:txbxContent>
            </v:textbox>
          </v:rect>
        </w:pict>
      </w:r>
      <w:r>
        <w:rPr>
          <w:noProof/>
          <w:sz w:val="26"/>
        </w:rPr>
        <w:pict>
          <v:rect id="_x0000_s1183" style="position:absolute;left:0;text-align:left;margin-left:283.6pt;margin-top:29.7pt;width:201.35pt;height:49pt;z-index:251753472" strokecolor="#f79646 [3209]" strokeweight="2.25pt">
            <v:textbox style="mso-next-textbox:#_x0000_s1183">
              <w:txbxContent>
                <w:p w:rsidR="008A0EA3" w:rsidRDefault="008A0EA3" w:rsidP="004A7A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A0EA3" w:rsidRPr="004A7A1B" w:rsidRDefault="008A0EA3" w:rsidP="004A7A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МУК КГО Кинотеатр «Феникс»</w:t>
                  </w:r>
                </w:p>
                <w:p w:rsidR="008A0EA3" w:rsidRDefault="008A0EA3"/>
              </w:txbxContent>
            </v:textbox>
          </v:rect>
        </w:pict>
      </w:r>
      <w:r>
        <w:rPr>
          <w:noProof/>
          <w:sz w:val="26"/>
        </w:rPr>
        <w:pict>
          <v:rect id="_x0000_s1099" style="position:absolute;left:0;text-align:left;margin-left:283.6pt;margin-top:-28.9pt;width:201.35pt;height:39.35pt;z-index:251599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" strokecolor="#f79646" strokeweight="2pt">
            <v:textbox style="mso-next-textbox:#_x0000_s1099">
              <w:txbxContent>
                <w:p w:rsidR="008A0EA3" w:rsidRDefault="008A0EA3" w:rsidP="000F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F7F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КИНО-ПРОЕКТ «НАВСТРЕЧУ </w:t>
                  </w:r>
                </w:p>
                <w:p w:rsidR="008A0EA3" w:rsidRPr="000F7F60" w:rsidRDefault="008A0EA3" w:rsidP="000F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F7F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75-ЛЕТИЮ ВЕЛИКОЙ ПОБЕДЫ</w:t>
                  </w:r>
                  <w:r w:rsidRPr="000F7F6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6"/>
        </w:rPr>
        <w:pict>
          <v:rect id="_x0000_s1182" style="position:absolute;left:0;text-align:left;margin-left:3.05pt;margin-top:29.7pt;width:214.95pt;height:51pt;z-index:251752448" strokecolor="#f79646 [3209]" strokeweight="2.25pt">
            <v:textbox style="mso-next-textbox:#_x0000_s1182">
              <w:txbxContent>
                <w:p w:rsidR="008A0EA3" w:rsidRDefault="008A0EA3" w:rsidP="004A7A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</w:t>
                  </w:r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A0EA3" w:rsidRPr="004A7A1B" w:rsidRDefault="008A0EA3" w:rsidP="004A7A1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 </w:t>
                  </w:r>
                  <w:proofErr w:type="gramStart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  <w:proofErr w:type="gramEnd"/>
                  <w:r w:rsidRPr="004A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детского творчества</w:t>
                  </w:r>
                </w:p>
              </w:txbxContent>
            </v:textbox>
          </v:rect>
        </w:pict>
      </w:r>
      <w:r>
        <w:rPr>
          <w:noProof/>
          <w:sz w:val="26"/>
        </w:rPr>
        <w:pict>
          <v:shape id="_x0000_s1095" type="#_x0000_t109" style="position:absolute;left:0;text-align:left;margin-left:3.05pt;margin-top:-28.9pt;width:214.95pt;height:39.35pt;z-index:25160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" strokecolor="#f79646" strokeweight="2pt">
            <v:textbox style="mso-next-textbox:#_x0000_s1095">
              <w:txbxContent>
                <w:p w:rsidR="008A0EA3" w:rsidRPr="000F7F60" w:rsidRDefault="008A0EA3" w:rsidP="00763F2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7F6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ПРОЕКТ «БУДУЩЕЕ РОССИИ»</w:t>
                  </w:r>
                </w:p>
              </w:txbxContent>
            </v:textbox>
          </v:shape>
        </w:pict>
      </w:r>
    </w:p>
    <w:p w:rsidR="00763F25" w:rsidRDefault="00763F25" w:rsidP="00763F25">
      <w:pPr>
        <w:spacing w:line="360" w:lineRule="auto"/>
        <w:jc w:val="both"/>
        <w:rPr>
          <w:sz w:val="26"/>
        </w:rPr>
      </w:pPr>
    </w:p>
    <w:p w:rsidR="00763F25" w:rsidRDefault="00763F25" w:rsidP="00763F25">
      <w:pPr>
        <w:spacing w:line="360" w:lineRule="auto"/>
        <w:jc w:val="both"/>
        <w:rPr>
          <w:sz w:val="26"/>
        </w:rPr>
      </w:pPr>
    </w:p>
    <w:p w:rsidR="00763F25" w:rsidRDefault="008A0EA3" w:rsidP="00763F25">
      <w:pPr>
        <w:spacing w:line="360" w:lineRule="auto"/>
        <w:jc w:val="both"/>
        <w:rPr>
          <w:sz w:val="26"/>
        </w:rPr>
      </w:pPr>
      <w:r>
        <w:rPr>
          <w:noProof/>
          <w:sz w:val="26"/>
        </w:rPr>
        <w:pict>
          <v:rect id="_x0000_s1102" style="position:absolute;left:0;text-align:left;margin-left:578.45pt;margin-top:2.8pt;width:183.2pt;height:294.85pt;z-index:251600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" strokecolor="#f79646" strokeweight="2pt">
            <v:textbox style="mso-next-textbox:#_x0000_s1102">
              <w:txbxContent>
                <w:p w:rsidR="008A0EA3" w:rsidRPr="002742CF" w:rsidRDefault="008A0EA3" w:rsidP="002D27FA">
                  <w:pPr>
                    <w:pStyle w:val="af6"/>
                    <w:numPr>
                      <w:ilvl w:val="0"/>
                      <w:numId w:val="48"/>
                    </w:numPr>
                    <w:tabs>
                      <w:tab w:val="left" w:pos="0"/>
                    </w:tabs>
                    <w:ind w:left="0" w:firstLine="0"/>
                    <w:jc w:val="both"/>
                  </w:pPr>
                  <w:r w:rsidRPr="002742CF">
                    <w:t>Легкая атлетика (Всероссийский День бега «Кросс Нации»);</w:t>
                  </w:r>
                </w:p>
                <w:p w:rsidR="008A0EA3" w:rsidRPr="002742CF" w:rsidRDefault="008A0EA3" w:rsidP="002D27FA">
                  <w:pPr>
                    <w:pStyle w:val="af6"/>
                    <w:numPr>
                      <w:ilvl w:val="0"/>
                      <w:numId w:val="48"/>
                    </w:numPr>
                    <w:tabs>
                      <w:tab w:val="left" w:pos="0"/>
                    </w:tabs>
                    <w:ind w:left="0" w:firstLine="0"/>
                    <w:jc w:val="both"/>
                  </w:pPr>
                  <w:r w:rsidRPr="002742CF">
                    <w:t>Веселые старты (смешанная команда: родители и дети);</w:t>
                  </w:r>
                </w:p>
                <w:p w:rsidR="008A0EA3" w:rsidRPr="002742CF" w:rsidRDefault="008A0EA3" w:rsidP="002D27FA">
                  <w:pPr>
                    <w:pStyle w:val="af6"/>
                    <w:numPr>
                      <w:ilvl w:val="0"/>
                      <w:numId w:val="48"/>
                    </w:numPr>
                    <w:tabs>
                      <w:tab w:val="left" w:pos="0"/>
                    </w:tabs>
                    <w:ind w:left="0" w:firstLine="0"/>
                    <w:jc w:val="both"/>
                  </w:pPr>
                  <w:r w:rsidRPr="002742CF">
                    <w:t xml:space="preserve">Соревнования по мини-футболу;  </w:t>
                  </w:r>
                </w:p>
                <w:p w:rsidR="008A0EA3" w:rsidRPr="002742CF" w:rsidRDefault="008A0EA3" w:rsidP="002D27FA">
                  <w:pPr>
                    <w:pStyle w:val="af6"/>
                    <w:numPr>
                      <w:ilvl w:val="0"/>
                      <w:numId w:val="48"/>
                    </w:numPr>
                    <w:tabs>
                      <w:tab w:val="left" w:pos="0"/>
                    </w:tabs>
                    <w:ind w:left="0" w:firstLine="0"/>
                    <w:jc w:val="both"/>
                  </w:pPr>
                  <w:r w:rsidRPr="002742CF">
                    <w:t>Соревнования по конькобежному спорту (команда: 8 мальчиков и 6 девочек);</w:t>
                  </w:r>
                </w:p>
                <w:p w:rsidR="008A0EA3" w:rsidRPr="002742CF" w:rsidRDefault="008A0EA3" w:rsidP="002D27FA">
                  <w:pPr>
                    <w:pStyle w:val="af6"/>
                    <w:numPr>
                      <w:ilvl w:val="0"/>
                      <w:numId w:val="48"/>
                    </w:numPr>
                    <w:tabs>
                      <w:tab w:val="left" w:pos="0"/>
                    </w:tabs>
                    <w:ind w:left="0" w:firstLine="0"/>
                    <w:jc w:val="both"/>
                  </w:pPr>
                  <w:r w:rsidRPr="002742CF">
                    <w:t>Лыжные гонки (Лыжня России)</w:t>
                  </w:r>
                </w:p>
                <w:p w:rsidR="008A0EA3" w:rsidRPr="002742CF" w:rsidRDefault="008A0EA3" w:rsidP="002D27FA">
                  <w:pPr>
                    <w:pStyle w:val="af6"/>
                    <w:numPr>
                      <w:ilvl w:val="0"/>
                      <w:numId w:val="48"/>
                    </w:numPr>
                    <w:tabs>
                      <w:tab w:val="left" w:pos="0"/>
                    </w:tabs>
                    <w:ind w:left="0" w:firstLine="0"/>
                    <w:jc w:val="both"/>
                  </w:pPr>
                  <w:r w:rsidRPr="002742CF">
                    <w:t>Зимний фестиваль Всероссийского физкультурно-спортивного комплекса «Готов к труду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742CF">
                    <w:t>и обороне»</w:t>
                  </w:r>
                  <w:r>
                    <w:t>;</w:t>
                  </w:r>
                </w:p>
                <w:p w:rsidR="008A0EA3" w:rsidRPr="002742CF" w:rsidRDefault="008A0EA3" w:rsidP="002D27FA">
                  <w:pPr>
                    <w:pStyle w:val="af6"/>
                    <w:numPr>
                      <w:ilvl w:val="0"/>
                      <w:numId w:val="48"/>
                    </w:numPr>
                    <w:tabs>
                      <w:tab w:val="left" w:pos="0"/>
                    </w:tabs>
                    <w:ind w:left="0" w:firstLine="0"/>
                    <w:jc w:val="both"/>
                  </w:pPr>
                  <w:r>
                    <w:t>Соревнования по п</w:t>
                  </w:r>
                  <w:r w:rsidRPr="002742CF">
                    <w:t>ионербол</w:t>
                  </w:r>
                  <w:r>
                    <w:t>у</w:t>
                  </w:r>
                  <w:proofErr w:type="gramStart"/>
                  <w:r>
                    <w:t xml:space="preserve"> ;</w:t>
                  </w:r>
                  <w:proofErr w:type="gramEnd"/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48"/>
                    </w:numPr>
                    <w:tabs>
                      <w:tab w:val="left" w:pos="0"/>
                    </w:tabs>
                    <w:ind w:left="0" w:firstLine="0"/>
                    <w:jc w:val="both"/>
                  </w:pPr>
                  <w:r w:rsidRPr="002742CF">
                    <w:t>Летний фестиваль Всероссийского физкультурно-спортивного комплекса «Готов к труду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742CF">
                    <w:t>и обороне</w:t>
                  </w:r>
                  <w:r>
                    <w:t>»</w:t>
                  </w:r>
                </w:p>
                <w:p w:rsidR="008A0EA3" w:rsidRPr="00763D78" w:rsidRDefault="008A0EA3" w:rsidP="00763F25">
                  <w:pPr>
                    <w:tabs>
                      <w:tab w:val="left" w:pos="279"/>
                    </w:tabs>
                    <w:suppressAutoHyphens/>
                    <w:ind w:left="1440"/>
                    <w:rPr>
                      <w:color w:val="FF0000"/>
                    </w:rPr>
                  </w:pPr>
                </w:p>
                <w:p w:rsidR="008A0EA3" w:rsidRPr="007A78E2" w:rsidRDefault="008A0EA3" w:rsidP="00763F2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6"/>
        </w:rPr>
        <w:pict>
          <v:rect id="Прямоугольник 7" o:spid="_x0000_s1100" style="position:absolute;left:0;text-align:left;margin-left:292.45pt;margin-top:2.8pt;width:196pt;height:294.85pt;z-index:251601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" strokecolor="#f79646" strokeweight="2pt">
            <v:textbox style="mso-next-textbox:#Прямоугольник 7">
              <w:txbxContent>
                <w:p w:rsidR="008A0EA3" w:rsidRPr="00463E8B" w:rsidRDefault="008A0EA3" w:rsidP="002D27FA">
                  <w:pPr>
                    <w:pStyle w:val="af8"/>
                    <w:numPr>
                      <w:ilvl w:val="0"/>
                      <w:numId w:val="49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>Коллективный просмотр художественных фильмов патриотического содержания,</w:t>
                  </w:r>
                </w:p>
                <w:p w:rsidR="008A0EA3" w:rsidRPr="00463E8B" w:rsidRDefault="008A0EA3" w:rsidP="002D27FA">
                  <w:pPr>
                    <w:pStyle w:val="af8"/>
                    <w:numPr>
                      <w:ilvl w:val="0"/>
                      <w:numId w:val="49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 xml:space="preserve"> «100 лучших фильмов для школьников» гражданско-патриотического направления реализации программы воспитания и социализации учащихся;</w:t>
                  </w:r>
                </w:p>
                <w:p w:rsidR="008A0EA3" w:rsidRPr="00463E8B" w:rsidRDefault="008A0EA3" w:rsidP="002D27FA">
                  <w:pPr>
                    <w:pStyle w:val="af8"/>
                    <w:numPr>
                      <w:ilvl w:val="0"/>
                      <w:numId w:val="49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>Фестиваль патриотической песни «Музыка подвига», посвященный Дню защитника Отечества, февраль;</w:t>
                  </w:r>
                </w:p>
                <w:p w:rsidR="008A0EA3" w:rsidRPr="00463E8B" w:rsidRDefault="008A0EA3" w:rsidP="002D27FA">
                  <w:pPr>
                    <w:pStyle w:val="af8"/>
                    <w:numPr>
                      <w:ilvl w:val="0"/>
                      <w:numId w:val="49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>Фестиваль «Марафон Великой Победы», посвященный Дню Великой Победы, май;</w:t>
                  </w:r>
                </w:p>
                <w:p w:rsidR="008A0EA3" w:rsidRPr="00463E8B" w:rsidRDefault="008A0EA3" w:rsidP="002D27FA">
                  <w:pPr>
                    <w:pStyle w:val="af8"/>
                    <w:numPr>
                      <w:ilvl w:val="0"/>
                      <w:numId w:val="49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>Киноуроки</w:t>
                  </w:r>
                  <w:proofErr w:type="spellEnd"/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>: «Маршалы Победы», «Оружие Победы», Легендарные битвы», «Великая Победа»;</w:t>
                  </w:r>
                </w:p>
                <w:p w:rsidR="008A0EA3" w:rsidRPr="00463E8B" w:rsidRDefault="008A0EA3" w:rsidP="002D27FA">
                  <w:pPr>
                    <w:pStyle w:val="af8"/>
                    <w:numPr>
                      <w:ilvl w:val="0"/>
                      <w:numId w:val="49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>Патриотические акции;</w:t>
                  </w:r>
                </w:p>
                <w:p w:rsidR="008A0EA3" w:rsidRPr="00463E8B" w:rsidRDefault="008A0EA3" w:rsidP="002D27FA">
                  <w:pPr>
                    <w:pStyle w:val="af8"/>
                    <w:numPr>
                      <w:ilvl w:val="0"/>
                      <w:numId w:val="49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>Военно-историческая реконструкция «Майский ветер», май.</w:t>
                  </w:r>
                </w:p>
                <w:p w:rsidR="008A0EA3" w:rsidRPr="00463E8B" w:rsidRDefault="008A0EA3" w:rsidP="002D27FA">
                  <w:pPr>
                    <w:pStyle w:val="af8"/>
                    <w:numPr>
                      <w:ilvl w:val="0"/>
                      <w:numId w:val="49"/>
                    </w:numPr>
                    <w:ind w:left="0" w:firstLin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3E8B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Копилка добрых дел  </w:t>
                  </w:r>
                </w:p>
              </w:txbxContent>
            </v:textbox>
          </v:rect>
        </w:pict>
      </w:r>
      <w:r>
        <w:rPr>
          <w:noProof/>
          <w:sz w:val="26"/>
        </w:rPr>
        <w:pict>
          <v:shape id="_x0000_s1096" type="#_x0000_t109" style="position:absolute;left:0;text-align:left;margin-left:7.05pt;margin-top:2.8pt;width:214.95pt;height:294.85pt;z-index:251603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" strokecolor="#f79646" strokeweight="2pt">
            <v:textbox style="mso-next-textbox:#_x0000_s1096">
              <w:txbxContent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  <w:rPr>
                      <w:b/>
                    </w:rPr>
                  </w:pPr>
                  <w:proofErr w:type="gramStart"/>
                  <w:r w:rsidRPr="00463E8B">
                    <w:t>Конкурс</w:t>
                  </w:r>
                  <w:r>
                    <w:t>ы</w:t>
                  </w:r>
                  <w:r w:rsidRPr="00463E8B">
                    <w:t xml:space="preserve"> Боевых листов «Мы – будущее России», 1-4 классы,  сентябрь</w:t>
                  </w:r>
                  <w:r>
                    <w:t xml:space="preserve">; </w:t>
                  </w:r>
                  <w:r w:rsidRPr="00463E8B">
                    <w:t xml:space="preserve">«Эмблема юнармейского движения «Будущее России» в </w:t>
                  </w:r>
                  <w:proofErr w:type="spellStart"/>
                  <w:r w:rsidRPr="00463E8B">
                    <w:t>Кушвинском</w:t>
                  </w:r>
                  <w:proofErr w:type="spellEnd"/>
                  <w:r w:rsidRPr="00463E8B">
                    <w:t xml:space="preserve"> городском округе, 8-9 классы,  октябрь;</w:t>
                  </w:r>
                  <w:proofErr w:type="gramEnd"/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  <w:rPr>
                      <w:b/>
                    </w:rPr>
                  </w:pPr>
                  <w:r w:rsidRPr="00463E8B">
                    <w:t xml:space="preserve">Военно-тактические соревнования «По следам партизан», 1-6 классы, ноябрь; </w:t>
                  </w:r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  <w:rPr>
                      <w:b/>
                    </w:rPr>
                  </w:pPr>
                  <w:r w:rsidRPr="00463E8B">
                    <w:t>Уроки мужества, посвященные Дню Героя Отечества, 6-9 классы, декабрь;</w:t>
                  </w:r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  <w:rPr>
                      <w:b/>
                    </w:rPr>
                  </w:pPr>
                  <w:proofErr w:type="spellStart"/>
                  <w:r w:rsidRPr="00463E8B">
                    <w:t>Квиз</w:t>
                  </w:r>
                  <w:proofErr w:type="spellEnd"/>
                  <w:r w:rsidRPr="00463E8B">
                    <w:t>-турнир «Армейский чемоданчик», 1-9 классы, декабрь;</w:t>
                  </w:r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  <w:rPr>
                      <w:b/>
                    </w:rPr>
                  </w:pPr>
                  <w:r w:rsidRPr="00463E8B">
                    <w:t xml:space="preserve">Конкурс чтецов «Мое наследие», 1-9 </w:t>
                  </w:r>
                  <w:proofErr w:type="spellStart"/>
                  <w:r w:rsidRPr="00463E8B">
                    <w:t>класы</w:t>
                  </w:r>
                  <w:proofErr w:type="spellEnd"/>
                  <w:r w:rsidRPr="00463E8B">
                    <w:t>, январь;</w:t>
                  </w:r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</w:pPr>
                  <w:r w:rsidRPr="00463E8B">
                    <w:t xml:space="preserve">Соревнования «Папа, я </w:t>
                  </w:r>
                  <w:proofErr w:type="gramStart"/>
                  <w:r w:rsidRPr="00463E8B">
                    <w:t>–а</w:t>
                  </w:r>
                  <w:proofErr w:type="gramEnd"/>
                  <w:r w:rsidRPr="00463E8B">
                    <w:t>рмейская семья», 1-9 классы, февраль;</w:t>
                  </w:r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</w:pPr>
                  <w:proofErr w:type="spellStart"/>
                  <w:r w:rsidRPr="00463E8B">
                    <w:t>Военнизированная</w:t>
                  </w:r>
                  <w:proofErr w:type="spellEnd"/>
                  <w:r w:rsidRPr="00463E8B">
                    <w:t xml:space="preserve"> эстафета по биатлону «Лыжный снайпер», 6-11 классы, март;</w:t>
                  </w:r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</w:pPr>
                  <w:r w:rsidRPr="00463E8B">
                    <w:t>«Зарница», март;</w:t>
                  </w:r>
                </w:p>
                <w:p w:rsidR="008A0EA3" w:rsidRPr="00463E8B" w:rsidRDefault="008A0EA3" w:rsidP="002D27FA">
                  <w:pPr>
                    <w:pStyle w:val="af6"/>
                    <w:numPr>
                      <w:ilvl w:val="0"/>
                      <w:numId w:val="50"/>
                    </w:numPr>
                    <w:ind w:left="0" w:firstLine="0"/>
                    <w:jc w:val="both"/>
                  </w:pPr>
                  <w:r w:rsidRPr="00463E8B">
                    <w:t>Фестиваль «</w:t>
                  </w:r>
                  <w:proofErr w:type="spellStart"/>
                  <w:r w:rsidRPr="00463E8B">
                    <w:t>Кушвинская</w:t>
                  </w:r>
                  <w:proofErr w:type="spellEnd"/>
                  <w:r w:rsidRPr="00463E8B">
                    <w:t xml:space="preserve"> звезда Победы», май.</w:t>
                  </w:r>
                </w:p>
              </w:txbxContent>
            </v:textbox>
          </v:shape>
        </w:pict>
      </w:r>
    </w:p>
    <w:p w:rsidR="00763F25" w:rsidRDefault="00763F25" w:rsidP="00763F25">
      <w:pPr>
        <w:spacing w:line="360" w:lineRule="auto"/>
        <w:jc w:val="both"/>
        <w:rPr>
          <w:sz w:val="26"/>
        </w:rPr>
      </w:pPr>
    </w:p>
    <w:p w:rsidR="00763F25" w:rsidRDefault="00763F25" w:rsidP="00763F25">
      <w:pPr>
        <w:spacing w:line="360" w:lineRule="auto"/>
        <w:jc w:val="both"/>
        <w:rPr>
          <w:sz w:val="26"/>
        </w:rPr>
      </w:pPr>
    </w:p>
    <w:p w:rsidR="00763F25" w:rsidRDefault="00763F25" w:rsidP="00763F25">
      <w:pPr>
        <w:spacing w:line="360" w:lineRule="auto"/>
        <w:jc w:val="both"/>
        <w:rPr>
          <w:sz w:val="26"/>
        </w:rPr>
      </w:pPr>
    </w:p>
    <w:p w:rsidR="00763F25" w:rsidRDefault="00763F25" w:rsidP="00763F25">
      <w:pPr>
        <w:spacing w:line="360" w:lineRule="auto"/>
        <w:jc w:val="both"/>
        <w:rPr>
          <w:sz w:val="26"/>
        </w:rPr>
      </w:pPr>
    </w:p>
    <w:p w:rsidR="00763F25" w:rsidRDefault="00763F25" w:rsidP="00763F25">
      <w:pPr>
        <w:spacing w:line="360" w:lineRule="auto"/>
        <w:jc w:val="both"/>
        <w:rPr>
          <w:sz w:val="26"/>
        </w:rPr>
      </w:pPr>
    </w:p>
    <w:p w:rsidR="007932E6" w:rsidRDefault="001924AA" w:rsidP="00763F25">
      <w:pPr>
        <w:spacing w:line="360" w:lineRule="auto"/>
        <w:jc w:val="both"/>
      </w:pPr>
      <w:r>
        <w:t xml:space="preserve"> </w:t>
      </w:r>
    </w:p>
    <w:p w:rsidR="00F90DBB" w:rsidRDefault="00F90DBB">
      <w:pPr>
        <w:rPr>
          <w:rFonts w:ascii="Times New Roman" w:hAnsi="Times New Roman" w:cs="Times New Roman"/>
          <w:b/>
        </w:rPr>
      </w:pPr>
    </w:p>
    <w:p w:rsidR="004A7A1B" w:rsidRDefault="004A7A1B">
      <w:pPr>
        <w:rPr>
          <w:rFonts w:ascii="Times New Roman" w:hAnsi="Times New Roman" w:cs="Times New Roman"/>
          <w:b/>
        </w:rPr>
      </w:pPr>
    </w:p>
    <w:p w:rsidR="004A7A1B" w:rsidRDefault="004A7A1B">
      <w:pPr>
        <w:rPr>
          <w:rFonts w:ascii="Times New Roman" w:hAnsi="Times New Roman" w:cs="Times New Roman"/>
          <w:b/>
        </w:rPr>
      </w:pPr>
    </w:p>
    <w:p w:rsidR="004A7A1B" w:rsidRDefault="004A7A1B">
      <w:pPr>
        <w:rPr>
          <w:rFonts w:ascii="Times New Roman" w:hAnsi="Times New Roman" w:cs="Times New Roman"/>
          <w:b/>
        </w:rPr>
      </w:pPr>
    </w:p>
    <w:p w:rsidR="004A7A1B" w:rsidRDefault="004A7A1B">
      <w:pPr>
        <w:rPr>
          <w:rFonts w:ascii="Times New Roman" w:hAnsi="Times New Roman" w:cs="Times New Roman"/>
          <w:b/>
        </w:rPr>
      </w:pPr>
    </w:p>
    <w:p w:rsidR="004A7A1B" w:rsidRDefault="004A7A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63F25" w:rsidRPr="004170E6" w:rsidRDefault="00763F25" w:rsidP="00D332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170E6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Структура управления</w:t>
      </w:r>
    </w:p>
    <w:p w:rsidR="00763F25" w:rsidRPr="00D33288" w:rsidRDefault="00441322" w:rsidP="00D332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0E6">
        <w:rPr>
          <w:rFonts w:ascii="Times New Roman" w:hAnsi="Times New Roman" w:cs="Times New Roman"/>
          <w:b/>
          <w:sz w:val="28"/>
          <w:szCs w:val="28"/>
          <w:highlight w:val="yellow"/>
        </w:rPr>
        <w:t>м</w:t>
      </w:r>
      <w:r w:rsidR="00763F25" w:rsidRPr="004170E6">
        <w:rPr>
          <w:rFonts w:ascii="Times New Roman" w:hAnsi="Times New Roman" w:cs="Times New Roman"/>
          <w:b/>
          <w:sz w:val="28"/>
          <w:szCs w:val="28"/>
          <w:highlight w:val="yellow"/>
        </w:rPr>
        <w:t>униципальным Фестивалем «</w:t>
      </w:r>
      <w:r w:rsidR="00D33288" w:rsidRPr="004170E6">
        <w:rPr>
          <w:rFonts w:ascii="Times New Roman" w:hAnsi="Times New Roman" w:cs="Times New Roman"/>
          <w:b/>
          <w:sz w:val="28"/>
          <w:szCs w:val="28"/>
          <w:highlight w:val="yellow"/>
        </w:rPr>
        <w:t>Прекрасен наш союз</w:t>
      </w:r>
      <w:r w:rsidR="00763F25" w:rsidRPr="004170E6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763F25" w:rsidRPr="00610618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oundrect id="_x0000_s1079" style="position:absolute;left:0;text-align:left;margin-left:111.5pt;margin-top:228.2pt;width:78.35pt;height:80.2pt;z-index:251660288" arcsize="10923f">
            <v:textbox style="mso-next-textbox:#_x0000_s1079">
              <w:txbxContent>
                <w:p w:rsidR="008A0EA3" w:rsidRPr="00441322" w:rsidRDefault="008A0EA3" w:rsidP="0044132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Проекта</w:t>
                  </w:r>
                  <w:r>
                    <w:rPr>
                      <w:rFonts w:ascii="Times New Roman" w:hAnsi="Times New Roman" w:cs="Times New Roman"/>
                    </w:rPr>
                    <w:t xml:space="preserve"> «Мы за позитив»</w:t>
                  </w:r>
                </w:p>
                <w:p w:rsidR="008A0EA3" w:rsidRDefault="008A0EA3" w:rsidP="00763F25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</w:rPr>
        <w:pict>
          <v:roundrect id="_x0000_s1081" style="position:absolute;left:0;text-align:left;margin-left:294.65pt;margin-top:228.2pt;width:79.3pt;height:80.2pt;z-index:251662336" arcsize="10923f">
            <v:textbox style="mso-next-textbox:#_x0000_s1081">
              <w:txbxContent>
                <w:p w:rsidR="008A0EA3" w:rsidRPr="00441322" w:rsidRDefault="008A0EA3" w:rsidP="0044132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8A0EA3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441322">
                    <w:rPr>
                      <w:rFonts w:ascii="Times New Roman" w:hAnsi="Times New Roman" w:cs="Times New Roman"/>
                    </w:rPr>
                    <w:t>роекта</w:t>
                  </w:r>
                </w:p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«Будущее России»</w:t>
                  </w:r>
                </w:p>
                <w:p w:rsidR="008A0EA3" w:rsidRDefault="008A0EA3" w:rsidP="00763F25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</w:rPr>
        <w:pict>
          <v:roundrect id="_x0000_s1083" style="position:absolute;left:0;text-align:left;margin-left:474.2pt;margin-top:228.2pt;width:79.3pt;height:80.2pt;z-index:251664384" arcsize="10923f">
            <v:textbox style="mso-next-textbox:#_x0000_s1083">
              <w:txbxContent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КИНО-п</w:t>
                  </w:r>
                  <w:r w:rsidRPr="00441322">
                    <w:rPr>
                      <w:rFonts w:ascii="Times New Roman" w:hAnsi="Times New Roman" w:cs="Times New Roman"/>
                    </w:rPr>
                    <w:t>роекта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A0EA3" w:rsidRDefault="008A0EA3" w:rsidP="00763F25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</w:rPr>
        <w:pict>
          <v:roundrect id="_x0000_s1084" style="position:absolute;left:0;text-align:left;margin-left:568.1pt;margin-top:228.2pt;width:78.35pt;height:80.2pt;z-index:251665408" arcsize="10923f">
            <v:textbox style="mso-next-textbox:#_x0000_s1084">
              <w:txbxContent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441322">
                    <w:rPr>
                      <w:rFonts w:ascii="Times New Roman" w:hAnsi="Times New Roman" w:cs="Times New Roman"/>
                    </w:rPr>
                    <w:t>роекта</w:t>
                  </w:r>
                  <w:r>
                    <w:rPr>
                      <w:rFonts w:ascii="Times New Roman" w:hAnsi="Times New Roman" w:cs="Times New Roman"/>
                    </w:rPr>
                    <w:t xml:space="preserve"> «Зеленая Сова»</w:t>
                  </w:r>
                </w:p>
                <w:p w:rsidR="008A0EA3" w:rsidRDefault="008A0EA3" w:rsidP="00763F25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</w:rPr>
        <w:pict>
          <v:shape id="_x0000_s1093" type="#_x0000_t32" style="position:absolute;left:0;text-align:left;margin-left:469.65pt;margin-top:147.05pt;width:201.4pt;height:73.8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092" type="#_x0000_t32" style="position:absolute;left:0;text-align:left;margin-left:450.65pt;margin-top:158pt;width:135.65pt;height:62.9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091" type="#_x0000_t32" style="position:absolute;left:0;text-align:left;margin-left:422.25pt;margin-top:168.95pt;width:70.2pt;height:51.9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090" type="#_x0000_t32" style="position:absolute;left:0;text-align:left;margin-left:394pt;margin-top:173.5pt;width:15.5pt;height:47.4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089" type="#_x0000_t32" style="position:absolute;left:0;text-align:left;margin-left:83.2pt;margin-top:147.05pt;width:3in;height:73.8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088" type="#_x0000_t32" style="position:absolute;left:0;text-align:left;margin-left:177.1pt;margin-top:158pt;width:132.15pt;height:62.9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087" type="#_x0000_t32" style="position:absolute;left:0;text-align:left;margin-left:256.4pt;margin-top:168.95pt;width:80.2pt;height:51.9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shape id="_x0000_s1086" type="#_x0000_t32" style="position:absolute;left:0;text-align:left;margin-left:336.6pt;margin-top:168.95pt;width:23.7pt;height:51.9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</w:rPr>
        <w:pict>
          <v:oval id="_x0000_s1077" style="position:absolute;left:0;text-align:left;margin-left:309.25pt;margin-top:113.35pt;width:132.15pt;height:44.65pt;z-index:251658240">
            <v:textbox style="mso-next-textbox:#_x0000_s1077">
              <w:txbxContent>
                <w:p w:rsidR="008A0EA3" w:rsidRPr="00441322" w:rsidRDefault="008A0EA3" w:rsidP="00763F2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1322">
                    <w:rPr>
                      <w:rFonts w:ascii="Times New Roman" w:hAnsi="Times New Roman" w:cs="Times New Roman"/>
                      <w:b/>
                    </w:rPr>
                    <w:t>ПРОЕКТЫ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6" type="#_x0000_t67" style="position:absolute;left:0;text-align:left;margin-left:366.8pt;margin-top:57.75pt;width:11.7pt;height:46.5pt;z-index:251657216"/>
        </w:pict>
      </w:r>
      <w:r>
        <w:rPr>
          <w:rFonts w:ascii="Times New Roman" w:hAnsi="Times New Roman" w:cs="Times New Roman"/>
          <w:noProof/>
          <w:sz w:val="26"/>
        </w:rPr>
        <w:pict>
          <v:roundrect id="_x0000_s1075" style="position:absolute;left:0;text-align:left;margin-left:309.25pt;margin-top:1.25pt;width:127.6pt;height:45.55pt;z-index:251656192" arcsize="10923f">
            <v:textbox style="mso-next-textbox:#_x0000_s1075">
              <w:txbxContent>
                <w:p w:rsidR="008A0EA3" w:rsidRPr="00441322" w:rsidRDefault="008A0EA3" w:rsidP="0044132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41322">
                    <w:rPr>
                      <w:rFonts w:ascii="Times New Roman" w:hAnsi="Times New Roman" w:cs="Times New Roman"/>
                      <w:b/>
                    </w:rPr>
                    <w:t>Координационный совет Фестиваля</w:t>
                  </w:r>
                </w:p>
              </w:txbxContent>
            </v:textbox>
          </v:roundrect>
        </w:pict>
      </w:r>
    </w:p>
    <w:p w:rsidR="00763F25" w:rsidRPr="00610618" w:rsidRDefault="00763F25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763F25" w:rsidRPr="00610618" w:rsidRDefault="00763F25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763F25" w:rsidRPr="00610618" w:rsidRDefault="00763F25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763F25" w:rsidRPr="00610618" w:rsidRDefault="00763F25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763F25" w:rsidRPr="00610618" w:rsidRDefault="00763F25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763F25" w:rsidRPr="00610618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oundrect id="_x0000_s1078" style="position:absolute;left:0;text-align:left;margin-left:12.7pt;margin-top:28.35pt;width:77.45pt;height:80.2pt;z-index:251659264" arcsize="10923f">
            <v:textbox style="mso-next-textbox:#_x0000_s1078">
              <w:txbxContent>
                <w:p w:rsidR="008A0EA3" w:rsidRPr="00441322" w:rsidRDefault="008A0EA3" w:rsidP="0044132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441322">
                    <w:rPr>
                      <w:rFonts w:ascii="Times New Roman" w:hAnsi="Times New Roman" w:cs="Times New Roman"/>
                    </w:rPr>
                    <w:t>роекта</w:t>
                  </w:r>
                  <w:r>
                    <w:rPr>
                      <w:rFonts w:ascii="Times New Roman" w:hAnsi="Times New Roman" w:cs="Times New Roman"/>
                    </w:rPr>
                    <w:t xml:space="preserve"> «Будь здоров!» </w:t>
                  </w:r>
                </w:p>
              </w:txbxContent>
            </v:textbox>
          </v:roundrect>
        </w:pict>
      </w:r>
    </w:p>
    <w:p w:rsidR="00763F25" w:rsidRPr="00610618" w:rsidRDefault="008A0EA3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pict>
          <v:roundrect id="_x0000_s1080" style="position:absolute;left:0;text-align:left;margin-left:201.7pt;margin-top:1.2pt;width:87.75pt;height:87.2pt;z-index:251661312" arcsize="10923f">
            <v:textbox style="mso-next-textbox:#_x0000_s1080">
              <w:txbxContent>
                <w:p w:rsidR="008A0EA3" w:rsidRPr="00441322" w:rsidRDefault="008A0EA3" w:rsidP="0044132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441322">
                    <w:rPr>
                      <w:rFonts w:ascii="Times New Roman" w:hAnsi="Times New Roman" w:cs="Times New Roman"/>
                    </w:rPr>
                    <w:t>роекта</w:t>
                  </w:r>
                  <w:r>
                    <w:rPr>
                      <w:rFonts w:ascii="Times New Roman" w:hAnsi="Times New Roman" w:cs="Times New Roman"/>
                    </w:rPr>
                    <w:t xml:space="preserve"> «Спортивный класс года»</w:t>
                  </w:r>
                </w:p>
                <w:p w:rsidR="008A0EA3" w:rsidRDefault="008A0EA3" w:rsidP="00763F25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</w:rPr>
        <w:pict>
          <v:roundrect id="_x0000_s1082" style="position:absolute;left:0;text-align:left;margin-left:378.5pt;margin-top:1.2pt;width:91.15pt;height:80.2pt;z-index:251663360" arcsize="10923f">
            <v:textbox style="mso-next-textbox:#_x0000_s1082">
              <w:txbxContent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441322">
                    <w:rPr>
                      <w:rFonts w:ascii="Times New Roman" w:hAnsi="Times New Roman" w:cs="Times New Roman"/>
                    </w:rPr>
                    <w:t>роекта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41322">
                    <w:rPr>
                      <w:rFonts w:ascii="Times New Roman" w:hAnsi="Times New Roman" w:cs="Times New Roman"/>
                    </w:rPr>
                    <w:t>«Безопасность</w:t>
                  </w:r>
                </w:p>
                <w:p w:rsidR="008A0EA3" w:rsidRDefault="008A0EA3" w:rsidP="00763F25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</w:rPr>
        <w:pict>
          <v:roundrect id="_x0000_s1085" style="position:absolute;left:0;text-align:left;margin-left:661.1pt;margin-top:1.2pt;width:106.35pt;height:80.2pt;z-index:251666432" arcsize="10923f">
            <v:textbox style="mso-next-textbox:#_x0000_s1085">
              <w:txbxContent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41322">
                    <w:rPr>
                      <w:rFonts w:ascii="Times New Roman" w:hAnsi="Times New Roman" w:cs="Times New Roman"/>
                    </w:rPr>
                    <w:t>Оргкомитет</w:t>
                  </w:r>
                </w:p>
                <w:p w:rsidR="008A0EA3" w:rsidRPr="00441322" w:rsidRDefault="008A0EA3" w:rsidP="0044132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Конкурса «Социальное проектирование»</w:t>
                  </w:r>
                </w:p>
                <w:p w:rsidR="008A0EA3" w:rsidRPr="00441322" w:rsidRDefault="008A0EA3" w:rsidP="00441322"/>
              </w:txbxContent>
            </v:textbox>
          </v:roundrect>
        </w:pict>
      </w:r>
    </w:p>
    <w:p w:rsidR="00763F25" w:rsidRPr="00610618" w:rsidRDefault="00763F25" w:rsidP="00763F25">
      <w:pPr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610618" w:rsidRPr="00610618" w:rsidRDefault="00610618" w:rsidP="00763F25">
      <w:pPr>
        <w:spacing w:line="360" w:lineRule="auto"/>
        <w:rPr>
          <w:rFonts w:ascii="Times New Roman" w:hAnsi="Times New Roman" w:cs="Times New Roman"/>
          <w:sz w:val="26"/>
        </w:rPr>
      </w:pPr>
    </w:p>
    <w:p w:rsidR="00610618" w:rsidRPr="00610618" w:rsidRDefault="00441322" w:rsidP="00441322">
      <w:pPr>
        <w:spacing w:line="360" w:lineRule="auto"/>
        <w:ind w:firstLine="708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</w:rPr>
        <w:t xml:space="preserve"> </w:t>
      </w:r>
    </w:p>
    <w:p w:rsidR="00763F25" w:rsidRDefault="00763F25" w:rsidP="00610618">
      <w:pPr>
        <w:rPr>
          <w:sz w:val="26"/>
        </w:rPr>
        <w:sectPr w:rsidR="00763F25" w:rsidSect="00085F6F">
          <w:pgSz w:w="16838" w:h="11906" w:orient="landscape" w:code="9"/>
          <w:pgMar w:top="709" w:right="851" w:bottom="851" w:left="851" w:header="720" w:footer="720" w:gutter="0"/>
          <w:cols w:space="708"/>
          <w:docGrid w:linePitch="326"/>
        </w:sectPr>
      </w:pPr>
    </w:p>
    <w:p w:rsidR="00763F25" w:rsidRPr="00610618" w:rsidRDefault="00763F25" w:rsidP="00610618">
      <w:pPr>
        <w:pStyle w:val="1"/>
        <w:ind w:firstLine="709"/>
        <w:rPr>
          <w:b w:val="0"/>
          <w:i w:val="0"/>
          <w:sz w:val="24"/>
        </w:rPr>
      </w:pPr>
      <w:r w:rsidRPr="00610618">
        <w:rPr>
          <w:b w:val="0"/>
          <w:i w:val="0"/>
          <w:sz w:val="24"/>
        </w:rPr>
        <w:lastRenderedPageBreak/>
        <w:t>ПОЛОЖ</w:t>
      </w:r>
      <w:bookmarkStart w:id="6" w:name="_GoBack"/>
      <w:bookmarkEnd w:id="6"/>
      <w:r w:rsidRPr="00610618">
        <w:rPr>
          <w:b w:val="0"/>
          <w:i w:val="0"/>
          <w:sz w:val="24"/>
        </w:rPr>
        <w:t>ЕНИЕ</w:t>
      </w:r>
      <w:bookmarkEnd w:id="4"/>
      <w:bookmarkEnd w:id="5"/>
    </w:p>
    <w:p w:rsidR="00763F25" w:rsidRPr="00610618" w:rsidRDefault="00763F25" w:rsidP="00610618">
      <w:pPr>
        <w:pStyle w:val="1"/>
        <w:ind w:firstLine="709"/>
        <w:rPr>
          <w:b w:val="0"/>
          <w:i w:val="0"/>
          <w:sz w:val="24"/>
        </w:rPr>
      </w:pPr>
      <w:bookmarkStart w:id="7" w:name="_Toc366657147"/>
      <w:bookmarkStart w:id="8" w:name="_Toc366659488"/>
      <w:r w:rsidRPr="00610618">
        <w:rPr>
          <w:b w:val="0"/>
          <w:i w:val="0"/>
          <w:sz w:val="24"/>
        </w:rPr>
        <w:t>о Координационном совете Фестиваля</w:t>
      </w:r>
      <w:bookmarkEnd w:id="7"/>
      <w:bookmarkEnd w:id="8"/>
    </w:p>
    <w:p w:rsidR="00763F25" w:rsidRPr="00610618" w:rsidRDefault="00763F25" w:rsidP="006106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763F25" w:rsidRPr="00610618" w:rsidRDefault="00763F25" w:rsidP="0061061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bCs/>
          <w:sz w:val="24"/>
          <w:szCs w:val="24"/>
        </w:rPr>
        <w:t>1. Общие положения.</w:t>
      </w:r>
    </w:p>
    <w:p w:rsidR="00763F25" w:rsidRPr="00610618" w:rsidRDefault="00763F25" w:rsidP="0000733C">
      <w:pPr>
        <w:numPr>
          <w:ilvl w:val="1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В состав Координационного совета (далее Совет) входят специалисты управления образования, информационно-методического отдела МАУ ДО ДДТ, представители образовательных учреждений</w:t>
      </w:r>
      <w:r w:rsidRPr="006106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3F25" w:rsidRPr="00610618" w:rsidRDefault="00763F25" w:rsidP="0000733C">
      <w:pPr>
        <w:numPr>
          <w:ilvl w:val="1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 xml:space="preserve">Состав Совета утверждается приказом начальника Управления образования. </w:t>
      </w:r>
    </w:p>
    <w:p w:rsidR="00763F25" w:rsidRPr="00610618" w:rsidRDefault="00763F25" w:rsidP="0000733C">
      <w:pPr>
        <w:numPr>
          <w:ilvl w:val="1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Совет состоит из председателя, заместителя председателя, ответственного секретаря, членов Совета.</w:t>
      </w:r>
    </w:p>
    <w:p w:rsidR="00763F25" w:rsidRPr="00610618" w:rsidRDefault="00763F25" w:rsidP="0000733C">
      <w:pPr>
        <w:numPr>
          <w:ilvl w:val="1"/>
          <w:numId w:val="1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 xml:space="preserve">Совет возглавляет </w:t>
      </w:r>
      <w:r w:rsidRPr="001E257F">
        <w:rPr>
          <w:rFonts w:ascii="Times New Roman" w:hAnsi="Times New Roman" w:cs="Times New Roman"/>
          <w:sz w:val="24"/>
          <w:szCs w:val="24"/>
          <w:highlight w:val="yellow"/>
        </w:rPr>
        <w:t>начальник</w:t>
      </w:r>
      <w:r w:rsidR="001E257F">
        <w:rPr>
          <w:rFonts w:ascii="Times New Roman" w:hAnsi="Times New Roman" w:cs="Times New Roman"/>
          <w:sz w:val="24"/>
          <w:szCs w:val="24"/>
        </w:rPr>
        <w:t xml:space="preserve"> </w:t>
      </w:r>
      <w:r w:rsidRPr="00610618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1E2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57F">
        <w:rPr>
          <w:rFonts w:ascii="Times New Roman" w:hAnsi="Times New Roman" w:cs="Times New Roman"/>
          <w:sz w:val="24"/>
          <w:szCs w:val="24"/>
        </w:rPr>
        <w:t>Кушвинского</w:t>
      </w:r>
      <w:proofErr w:type="spellEnd"/>
      <w:r w:rsidR="001E257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10618">
        <w:rPr>
          <w:rFonts w:ascii="Times New Roman" w:hAnsi="Times New Roman" w:cs="Times New Roman"/>
          <w:sz w:val="24"/>
          <w:szCs w:val="24"/>
        </w:rPr>
        <w:t>.</w:t>
      </w:r>
    </w:p>
    <w:p w:rsidR="00763F25" w:rsidRPr="00610618" w:rsidRDefault="00763F25" w:rsidP="0061061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bCs/>
          <w:sz w:val="24"/>
          <w:szCs w:val="24"/>
        </w:rPr>
        <w:t>2.</w:t>
      </w:r>
      <w:r w:rsidRPr="00610618">
        <w:rPr>
          <w:rFonts w:ascii="Times New Roman" w:hAnsi="Times New Roman" w:cs="Times New Roman"/>
          <w:bCs/>
          <w:sz w:val="24"/>
          <w:szCs w:val="24"/>
        </w:rPr>
        <w:tab/>
        <w:t xml:space="preserve">Цель: </w:t>
      </w:r>
      <w:r w:rsidRPr="00610618">
        <w:rPr>
          <w:rFonts w:ascii="Times New Roman" w:hAnsi="Times New Roman" w:cs="Times New Roman"/>
          <w:sz w:val="24"/>
          <w:szCs w:val="24"/>
        </w:rPr>
        <w:t>создание комплекса благоприятных условий для реализации Модели Фестиваля.</w:t>
      </w:r>
    </w:p>
    <w:p w:rsidR="00763F25" w:rsidRPr="00610618" w:rsidRDefault="00763F25" w:rsidP="0061061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F25" w:rsidRPr="00610618" w:rsidRDefault="00763F25" w:rsidP="00610618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bCs/>
          <w:sz w:val="24"/>
          <w:szCs w:val="24"/>
        </w:rPr>
        <w:t>3.</w:t>
      </w:r>
      <w:r w:rsidRPr="00610618">
        <w:rPr>
          <w:rFonts w:ascii="Times New Roman" w:hAnsi="Times New Roman" w:cs="Times New Roman"/>
          <w:bCs/>
          <w:sz w:val="24"/>
          <w:szCs w:val="24"/>
        </w:rPr>
        <w:tab/>
        <w:t>Задачи:</w:t>
      </w:r>
    </w:p>
    <w:p w:rsidR="00763F25" w:rsidRPr="00610618" w:rsidRDefault="00763F25" w:rsidP="0000733C">
      <w:pPr>
        <w:widowControl w:val="0"/>
        <w:numPr>
          <w:ilvl w:val="1"/>
          <w:numId w:val="6"/>
        </w:numPr>
        <w:shd w:val="clear" w:color="auto" w:fill="FFFFFF"/>
        <w:tabs>
          <w:tab w:val="clear" w:pos="72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 xml:space="preserve">Содействие организации интеллектуальной, творческой, спортивной, </w:t>
      </w:r>
      <w:proofErr w:type="spellStart"/>
      <w:r w:rsidRPr="0061061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10618">
        <w:rPr>
          <w:rFonts w:ascii="Times New Roman" w:hAnsi="Times New Roman" w:cs="Times New Roman"/>
          <w:sz w:val="24"/>
          <w:szCs w:val="24"/>
        </w:rPr>
        <w:t xml:space="preserve"> деятельности детей с учетом их возрастных особенностей и индивидуальных потребностей.</w:t>
      </w:r>
    </w:p>
    <w:p w:rsidR="00763F25" w:rsidRPr="00610618" w:rsidRDefault="00763F25" w:rsidP="0000733C">
      <w:pPr>
        <w:widowControl w:val="0"/>
        <w:numPr>
          <w:ilvl w:val="1"/>
          <w:numId w:val="6"/>
        </w:numPr>
        <w:shd w:val="clear" w:color="auto" w:fill="FFFFFF"/>
        <w:tabs>
          <w:tab w:val="clear" w:pos="720"/>
          <w:tab w:val="left" w:pos="600"/>
          <w:tab w:val="left" w:pos="1080"/>
          <w:tab w:val="left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Содействие созданию необходимых условий (нормативные, кадровые, финансово-экономические, материально-технические) для получения качественной результативности проведения проектов фестиваля.</w:t>
      </w:r>
    </w:p>
    <w:p w:rsidR="00763F25" w:rsidRPr="00610618" w:rsidRDefault="00763F25" w:rsidP="0000733C">
      <w:pPr>
        <w:widowControl w:val="0"/>
        <w:numPr>
          <w:ilvl w:val="1"/>
          <w:numId w:val="6"/>
        </w:numPr>
        <w:shd w:val="clear" w:color="auto" w:fill="FFFFFF"/>
        <w:tabs>
          <w:tab w:val="clear" w:pos="720"/>
          <w:tab w:val="left" w:pos="600"/>
          <w:tab w:val="left" w:pos="1080"/>
          <w:tab w:val="left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Анализ промежуточных и итоговых результатов проведения Фестиваля и внесение предложений по развитию модели Фестиваля.</w:t>
      </w:r>
    </w:p>
    <w:p w:rsidR="00763F25" w:rsidRPr="00610618" w:rsidRDefault="00763F25" w:rsidP="00610618">
      <w:pPr>
        <w:widowControl w:val="0"/>
        <w:shd w:val="clear" w:color="auto" w:fill="FFFFFF"/>
        <w:tabs>
          <w:tab w:val="left" w:pos="6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F25" w:rsidRPr="00610618" w:rsidRDefault="00763F25" w:rsidP="0000733C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bCs/>
          <w:sz w:val="24"/>
          <w:szCs w:val="24"/>
        </w:rPr>
        <w:t>Функции Совета.</w:t>
      </w:r>
    </w:p>
    <w:p w:rsidR="00763F25" w:rsidRPr="00610618" w:rsidRDefault="00763F25" w:rsidP="0000733C">
      <w:pPr>
        <w:widowControl w:val="0"/>
        <w:numPr>
          <w:ilvl w:val="1"/>
          <w:numId w:val="7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Совет действует в целях реализации Модели Фестиваля.</w:t>
      </w:r>
    </w:p>
    <w:p w:rsidR="00763F25" w:rsidRPr="00610618" w:rsidRDefault="00763F25" w:rsidP="0000733C">
      <w:pPr>
        <w:widowControl w:val="0"/>
        <w:numPr>
          <w:ilvl w:val="1"/>
          <w:numId w:val="7"/>
        </w:numPr>
        <w:shd w:val="clear" w:color="auto" w:fill="FFFFFF"/>
        <w:tabs>
          <w:tab w:val="clear" w:pos="72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Совет принимает решения по вопросам взаимодействия субъектов Фестиваля в рамках проектов.</w:t>
      </w:r>
    </w:p>
    <w:p w:rsidR="00763F25" w:rsidRPr="00610618" w:rsidRDefault="00763F25" w:rsidP="0000733C">
      <w:pPr>
        <w:widowControl w:val="0"/>
        <w:numPr>
          <w:ilvl w:val="1"/>
          <w:numId w:val="7"/>
        </w:numPr>
        <w:shd w:val="clear" w:color="auto" w:fill="FFFFFF"/>
        <w:tabs>
          <w:tab w:val="clear" w:pos="72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Совет координирует работу учреждений - организаторов проектов Фестиваля.</w:t>
      </w:r>
    </w:p>
    <w:p w:rsidR="00763F25" w:rsidRPr="00610618" w:rsidRDefault="00763F25" w:rsidP="0000733C">
      <w:pPr>
        <w:widowControl w:val="0"/>
        <w:numPr>
          <w:ilvl w:val="1"/>
          <w:numId w:val="7"/>
        </w:numPr>
        <w:shd w:val="clear" w:color="auto" w:fill="FFFFFF"/>
        <w:tabs>
          <w:tab w:val="clear" w:pos="72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Совет обсуждает и направляет в оргкомитеты Фестиваля предложения по улучшению работы Фестиваля.</w:t>
      </w:r>
    </w:p>
    <w:p w:rsidR="00763F25" w:rsidRPr="00610618" w:rsidRDefault="00763F25" w:rsidP="00610618">
      <w:pPr>
        <w:widowControl w:val="0"/>
        <w:shd w:val="clear" w:color="auto" w:fill="FFFFFF"/>
        <w:tabs>
          <w:tab w:val="left" w:pos="993"/>
          <w:tab w:val="num" w:pos="1925"/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F25" w:rsidRPr="00610618" w:rsidRDefault="00763F25" w:rsidP="00610618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bCs/>
          <w:sz w:val="24"/>
          <w:szCs w:val="24"/>
        </w:rPr>
        <w:t>5.</w:t>
      </w:r>
      <w:r w:rsidRPr="00610618">
        <w:rPr>
          <w:rFonts w:ascii="Times New Roman" w:hAnsi="Times New Roman" w:cs="Times New Roman"/>
          <w:bCs/>
          <w:sz w:val="24"/>
          <w:szCs w:val="24"/>
        </w:rPr>
        <w:tab/>
        <w:t>Обеспечение деятельности Совета Фестиваля.</w:t>
      </w:r>
    </w:p>
    <w:p w:rsidR="00763F25" w:rsidRPr="00610618" w:rsidRDefault="00763F25" w:rsidP="0000733C">
      <w:pPr>
        <w:widowControl w:val="0"/>
        <w:numPr>
          <w:ilvl w:val="1"/>
          <w:numId w:val="8"/>
        </w:numPr>
        <w:shd w:val="clear" w:color="auto" w:fill="FFFFFF"/>
        <w:tabs>
          <w:tab w:val="clear" w:pos="720"/>
          <w:tab w:val="num" w:pos="6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Деятельность Совета Фестиваля обеспечивается председателем.</w:t>
      </w:r>
    </w:p>
    <w:p w:rsidR="00763F25" w:rsidRPr="00610618" w:rsidRDefault="00763F25" w:rsidP="0000733C">
      <w:pPr>
        <w:widowControl w:val="0"/>
        <w:numPr>
          <w:ilvl w:val="1"/>
          <w:numId w:val="8"/>
        </w:numPr>
        <w:shd w:val="clear" w:color="auto" w:fill="FFFFFF"/>
        <w:tabs>
          <w:tab w:val="clear" w:pos="720"/>
          <w:tab w:val="num" w:pos="60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Организационно-техническое и информационное обеспечение осуществляется ответственным секретарем.</w:t>
      </w:r>
    </w:p>
    <w:p w:rsidR="00763F25" w:rsidRPr="00610618" w:rsidRDefault="00763F25" w:rsidP="00610618">
      <w:pPr>
        <w:widowControl w:val="0"/>
        <w:shd w:val="clear" w:color="auto" w:fill="FFFFFF"/>
        <w:tabs>
          <w:tab w:val="left" w:pos="993"/>
          <w:tab w:val="num" w:pos="20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F25" w:rsidRPr="00610618" w:rsidRDefault="00763F25" w:rsidP="0000733C">
      <w:pPr>
        <w:numPr>
          <w:ilvl w:val="0"/>
          <w:numId w:val="8"/>
        </w:numPr>
        <w:shd w:val="clear" w:color="auto" w:fill="FFFFFF"/>
        <w:tabs>
          <w:tab w:val="left" w:pos="278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bCs/>
          <w:sz w:val="24"/>
          <w:szCs w:val="24"/>
        </w:rPr>
        <w:t>Взаимодействие со СМИ.</w:t>
      </w:r>
    </w:p>
    <w:p w:rsidR="00763F25" w:rsidRPr="00610618" w:rsidRDefault="00763F25" w:rsidP="00610618">
      <w:pPr>
        <w:shd w:val="clear" w:color="auto" w:fill="FFFFFF"/>
        <w:tabs>
          <w:tab w:val="left" w:pos="48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pacing w:val="-7"/>
          <w:sz w:val="24"/>
          <w:szCs w:val="24"/>
        </w:rPr>
        <w:t>6.1.</w:t>
      </w:r>
      <w:r w:rsidRPr="00610618">
        <w:rPr>
          <w:rFonts w:ascii="Times New Roman" w:hAnsi="Times New Roman" w:cs="Times New Roman"/>
          <w:sz w:val="24"/>
          <w:szCs w:val="24"/>
        </w:rPr>
        <w:tab/>
        <w:t>Совет Фестиваля имеет право регламентировать аудио-, видеозапись, фото- и телевизионные съемки на мероприятиях Фестиваля, а также использование любых материалов о проведении Фестиваля.</w:t>
      </w:r>
    </w:p>
    <w:p w:rsidR="00763F25" w:rsidRPr="00610618" w:rsidRDefault="00763F25" w:rsidP="00610618">
      <w:pPr>
        <w:shd w:val="clear" w:color="auto" w:fill="FFFFFF"/>
        <w:tabs>
          <w:tab w:val="left" w:pos="54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spacing w:val="-8"/>
          <w:sz w:val="24"/>
          <w:szCs w:val="24"/>
        </w:rPr>
        <w:t>6.2.</w:t>
      </w:r>
      <w:r w:rsidRPr="00610618">
        <w:rPr>
          <w:rFonts w:ascii="Times New Roman" w:hAnsi="Times New Roman" w:cs="Times New Roman"/>
          <w:sz w:val="24"/>
          <w:szCs w:val="24"/>
        </w:rPr>
        <w:tab/>
        <w:t>Совет Фестиваля оставляет за собой право использовать аудио-, видео- и фотоматериалы, произведенные как во время, так и после его завершения.</w:t>
      </w:r>
    </w:p>
    <w:p w:rsidR="00763F25" w:rsidRPr="00610618" w:rsidRDefault="00763F25" w:rsidP="00610618">
      <w:pPr>
        <w:shd w:val="clear" w:color="auto" w:fill="FFFFFF"/>
        <w:tabs>
          <w:tab w:val="left" w:pos="27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763F25" w:rsidRPr="00085F6F" w:rsidRDefault="00763F25" w:rsidP="00610618">
      <w:pPr>
        <w:shd w:val="clear" w:color="auto" w:fill="FFFFFF"/>
        <w:tabs>
          <w:tab w:val="left" w:pos="1134"/>
        </w:tabs>
        <w:spacing w:after="0" w:line="240" w:lineRule="auto"/>
        <w:ind w:left="-284" w:right="-9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Start w:id="9" w:name="_Toc366657150"/>
      <w:bookmarkStart w:id="10" w:name="_Toc366659491"/>
      <w:r w:rsidRPr="00085F6F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  <w:bookmarkEnd w:id="9"/>
      <w:bookmarkEnd w:id="10"/>
    </w:p>
    <w:p w:rsidR="00763F25" w:rsidRPr="00085F6F" w:rsidRDefault="00763F25" w:rsidP="00610618">
      <w:pPr>
        <w:pStyle w:val="1"/>
        <w:ind w:left="-284" w:firstLine="709"/>
        <w:rPr>
          <w:i w:val="0"/>
          <w:sz w:val="24"/>
        </w:rPr>
      </w:pPr>
      <w:bookmarkStart w:id="11" w:name="_Toc366657151"/>
      <w:bookmarkStart w:id="12" w:name="_Toc366659492"/>
      <w:r w:rsidRPr="00085F6F">
        <w:rPr>
          <w:i w:val="0"/>
          <w:sz w:val="24"/>
        </w:rPr>
        <w:t>об организационных комитетах проектов Фестиваля</w:t>
      </w:r>
      <w:bookmarkEnd w:id="11"/>
      <w:bookmarkEnd w:id="12"/>
    </w:p>
    <w:p w:rsidR="00763F25" w:rsidRPr="00610618" w:rsidRDefault="00763F25" w:rsidP="00CA49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1. Общие положения.</w:t>
      </w:r>
    </w:p>
    <w:p w:rsidR="00763F25" w:rsidRPr="00610618" w:rsidRDefault="00763F25" w:rsidP="00CA49FD">
      <w:pPr>
        <w:numPr>
          <w:ilvl w:val="1"/>
          <w:numId w:val="2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Организационные комитеты Фестиваля Оргкомитет (далее Оргкомитеты) являются исполнительными органами, осуществляющими деятельность по реализации проекта Фестиваля.</w:t>
      </w:r>
    </w:p>
    <w:p w:rsidR="00763F25" w:rsidRPr="00610618" w:rsidRDefault="00763F25" w:rsidP="00CA49FD">
      <w:pPr>
        <w:numPr>
          <w:ilvl w:val="1"/>
          <w:numId w:val="2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 xml:space="preserve">Председателями </w:t>
      </w:r>
      <w:r w:rsidRPr="00610618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Оргкомитетов </w:t>
      </w:r>
      <w:r w:rsidRPr="00610618">
        <w:rPr>
          <w:rFonts w:ascii="Times New Roman" w:hAnsi="Times New Roman" w:cs="Times New Roman"/>
          <w:sz w:val="24"/>
          <w:szCs w:val="24"/>
        </w:rPr>
        <w:t>являются руководители учреждений дополнительного образования, общеобразовательных школ, курирующие мероприятия проекта.</w:t>
      </w:r>
    </w:p>
    <w:p w:rsidR="00763F25" w:rsidRPr="00610618" w:rsidRDefault="00763F25" w:rsidP="00CA49FD">
      <w:pPr>
        <w:numPr>
          <w:ilvl w:val="1"/>
          <w:numId w:val="2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 xml:space="preserve">Структура и состав </w:t>
      </w:r>
      <w:r w:rsidRPr="00610618">
        <w:rPr>
          <w:rFonts w:ascii="Times New Roman" w:hAnsi="Times New Roman" w:cs="Times New Roman"/>
          <w:color w:val="000000"/>
          <w:sz w:val="24"/>
          <w:szCs w:val="24"/>
        </w:rPr>
        <w:t>Оргкомитетов определяются исходя из требований организации его деятельности.</w:t>
      </w:r>
    </w:p>
    <w:p w:rsidR="00763F25" w:rsidRPr="00610618" w:rsidRDefault="00763F25" w:rsidP="00CA49FD">
      <w:pPr>
        <w:numPr>
          <w:ilvl w:val="1"/>
          <w:numId w:val="24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Оргкомитеты проектов реализуют решения Совета Фестиваля.</w:t>
      </w:r>
    </w:p>
    <w:p w:rsidR="00763F25" w:rsidRPr="00610618" w:rsidRDefault="00763F25" w:rsidP="00CA49FD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2. Содержание деятельности.</w:t>
      </w:r>
    </w:p>
    <w:p w:rsidR="00763F25" w:rsidRPr="00610618" w:rsidRDefault="00763F25" w:rsidP="00CA49FD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 xml:space="preserve">2.1. Оргкомитеты </w:t>
      </w:r>
      <w:r w:rsidRPr="00610618">
        <w:rPr>
          <w:rFonts w:ascii="Times New Roman" w:hAnsi="Times New Roman" w:cs="Times New Roman"/>
          <w:sz w:val="24"/>
          <w:szCs w:val="24"/>
        </w:rPr>
        <w:t>самостоятельно определяют содержание и виды своей деятельности.</w:t>
      </w:r>
    </w:p>
    <w:p w:rsidR="00763F25" w:rsidRPr="00610618" w:rsidRDefault="00763F25" w:rsidP="00CA49FD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 xml:space="preserve">2.2. Целью деятельности Оргкомитетов является </w:t>
      </w:r>
      <w:r w:rsidRPr="00610618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Pr="00610618">
        <w:rPr>
          <w:rFonts w:ascii="Times New Roman" w:hAnsi="Times New Roman" w:cs="Times New Roman"/>
          <w:color w:val="000000"/>
          <w:sz w:val="24"/>
          <w:szCs w:val="24"/>
        </w:rPr>
        <w:t>определению содержания и механизмов реализации проектов Фестиваля.</w:t>
      </w:r>
    </w:p>
    <w:p w:rsidR="00763F25" w:rsidRPr="00610618" w:rsidRDefault="00763F25" w:rsidP="00CA49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2.3. Основными задачами деятельности Оргкомитетов являются:</w:t>
      </w:r>
    </w:p>
    <w:p w:rsidR="00763F25" w:rsidRPr="00610618" w:rsidRDefault="00763F25" w:rsidP="00CA49FD">
      <w:pPr>
        <w:numPr>
          <w:ilvl w:val="0"/>
          <w:numId w:val="60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выявлению социально значимых видов деятельности в рамках проектов Фестиваля в соответствии с законодательными и нормативными актами; </w:t>
      </w:r>
    </w:p>
    <w:p w:rsidR="00763F25" w:rsidRPr="00610618" w:rsidRDefault="00763F25" w:rsidP="00CA49FD">
      <w:pPr>
        <w:numPr>
          <w:ilvl w:val="0"/>
          <w:numId w:val="60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содействие определению содержания основных мероприятий проектов Фестиваля;</w:t>
      </w:r>
    </w:p>
    <w:p w:rsidR="00763F25" w:rsidRPr="00610618" w:rsidRDefault="00763F25" w:rsidP="00CA49FD">
      <w:pPr>
        <w:numPr>
          <w:ilvl w:val="0"/>
          <w:numId w:val="60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содействие обобщению и предъявлению результатов реализации проектов Совету Фестиваля и анализ соответствия условий.</w:t>
      </w:r>
    </w:p>
    <w:p w:rsidR="00763F25" w:rsidRPr="00610618" w:rsidRDefault="00763F25" w:rsidP="00CA49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3. Состав Оргкомитетов.</w:t>
      </w:r>
    </w:p>
    <w:p w:rsidR="00763F25" w:rsidRPr="00610618" w:rsidRDefault="00763F25" w:rsidP="00CA49FD">
      <w:pPr>
        <w:numPr>
          <w:ilvl w:val="1"/>
          <w:numId w:val="2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В состав Оргкомитетов входят должностные лица, назначенные директорами учреждений – организаторов проектов.</w:t>
      </w:r>
    </w:p>
    <w:p w:rsidR="00763F25" w:rsidRPr="00610618" w:rsidRDefault="00763F25" w:rsidP="00CA49FD">
      <w:pPr>
        <w:numPr>
          <w:ilvl w:val="1"/>
          <w:numId w:val="2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Состав Оргкомитетов определяется необходимостью достижения целей и реализации задач и функций деятельности.</w:t>
      </w:r>
    </w:p>
    <w:p w:rsidR="00763F25" w:rsidRPr="00610618" w:rsidRDefault="00763F25" w:rsidP="00CA49FD">
      <w:pPr>
        <w:numPr>
          <w:ilvl w:val="1"/>
          <w:numId w:val="23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Из членов Оргкомитетов избираются ответственн</w:t>
      </w:r>
      <w:r w:rsidRPr="00610618">
        <w:rPr>
          <w:rFonts w:ascii="Times New Roman" w:hAnsi="Times New Roman" w:cs="Times New Roman"/>
          <w:sz w:val="24"/>
          <w:szCs w:val="24"/>
        </w:rPr>
        <w:t>ые секретари Оргкомитетов.</w:t>
      </w:r>
    </w:p>
    <w:p w:rsidR="00763F25" w:rsidRPr="00610618" w:rsidRDefault="00763F25" w:rsidP="00CA49FD">
      <w:pPr>
        <w:shd w:val="clear" w:color="auto" w:fill="FFFFFF"/>
        <w:tabs>
          <w:tab w:val="left" w:pos="0"/>
          <w:tab w:val="left" w:pos="27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bCs/>
          <w:sz w:val="24"/>
          <w:szCs w:val="24"/>
        </w:rPr>
        <w:t>4. Функции Оргкомитетов:</w:t>
      </w:r>
    </w:p>
    <w:p w:rsidR="00763F25" w:rsidRPr="00610618" w:rsidRDefault="00763F25" w:rsidP="00CA49FD">
      <w:pPr>
        <w:widowControl w:val="0"/>
        <w:shd w:val="clear" w:color="auto" w:fill="FFFFFF"/>
        <w:tabs>
          <w:tab w:val="left" w:pos="0"/>
          <w:tab w:val="left" w:pos="47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- несут ответственность за проведение мероприятий проектов Фестиваля;</w:t>
      </w:r>
    </w:p>
    <w:p w:rsidR="00763F25" w:rsidRPr="00610618" w:rsidRDefault="00763F25" w:rsidP="00CA49FD">
      <w:pPr>
        <w:widowControl w:val="0"/>
        <w:shd w:val="clear" w:color="auto" w:fill="FFFFFF"/>
        <w:tabs>
          <w:tab w:val="left" w:pos="0"/>
          <w:tab w:val="left" w:pos="47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- решают организационно-методические вопросы проектов Фестиваля;</w:t>
      </w:r>
    </w:p>
    <w:p w:rsidR="00763F25" w:rsidRPr="00610618" w:rsidRDefault="00763F25" w:rsidP="00CA49FD">
      <w:pPr>
        <w:widowControl w:val="0"/>
        <w:shd w:val="clear" w:color="auto" w:fill="FFFFFF"/>
        <w:tabs>
          <w:tab w:val="left" w:pos="0"/>
          <w:tab w:val="left" w:pos="47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- обеспечивают безопасные условия проведения мероприятий Фестиваля.</w:t>
      </w:r>
    </w:p>
    <w:p w:rsidR="00763F25" w:rsidRPr="00610618" w:rsidRDefault="00763F25" w:rsidP="00CA49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5. Организация деятельности Оргкомитетов.</w:t>
      </w:r>
    </w:p>
    <w:p w:rsidR="00763F25" w:rsidRPr="00610618" w:rsidRDefault="00763F25" w:rsidP="00CA49FD">
      <w:pPr>
        <w:numPr>
          <w:ilvl w:val="1"/>
          <w:numId w:val="2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Оргкомитеты Фестиваля анализируют и планируют дальнейшую работу по развитию проектов.</w:t>
      </w:r>
    </w:p>
    <w:p w:rsidR="00763F25" w:rsidRPr="00610618" w:rsidRDefault="00763F25" w:rsidP="00CA49FD">
      <w:pPr>
        <w:numPr>
          <w:ilvl w:val="1"/>
          <w:numId w:val="2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Организационной формой являются заседания Оргкомитетов</w:t>
      </w:r>
      <w:r w:rsidRPr="00610618">
        <w:rPr>
          <w:rFonts w:ascii="Times New Roman" w:hAnsi="Times New Roman" w:cs="Times New Roman"/>
          <w:color w:val="000000"/>
          <w:sz w:val="24"/>
          <w:szCs w:val="24"/>
        </w:rPr>
        <w:t xml:space="preserve">. Периодичность заседаний определяется решением </w:t>
      </w:r>
      <w:r w:rsidRPr="00610618">
        <w:rPr>
          <w:rFonts w:ascii="Times New Roman" w:hAnsi="Times New Roman" w:cs="Times New Roman"/>
          <w:sz w:val="24"/>
          <w:szCs w:val="24"/>
        </w:rPr>
        <w:t>Оргкомитетов.</w:t>
      </w:r>
    </w:p>
    <w:p w:rsidR="00763F25" w:rsidRPr="00610618" w:rsidRDefault="00763F25" w:rsidP="00CA49FD">
      <w:pPr>
        <w:numPr>
          <w:ilvl w:val="1"/>
          <w:numId w:val="2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 xml:space="preserve">В необходимых случаях члены Оргкомитетов имеют право </w:t>
      </w:r>
      <w:r w:rsidRPr="00610618">
        <w:rPr>
          <w:rFonts w:ascii="Times New Roman" w:hAnsi="Times New Roman" w:cs="Times New Roman"/>
          <w:sz w:val="24"/>
          <w:szCs w:val="24"/>
        </w:rPr>
        <w:t>отстаивать свое мнение и оформлять решение протоколом.</w:t>
      </w:r>
    </w:p>
    <w:p w:rsidR="00763F25" w:rsidRPr="00610618" w:rsidRDefault="00763F25" w:rsidP="00CA49FD">
      <w:pPr>
        <w:numPr>
          <w:ilvl w:val="1"/>
          <w:numId w:val="2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При необходимости на заседани</w:t>
      </w:r>
      <w:r w:rsidRPr="00610618">
        <w:rPr>
          <w:rFonts w:ascii="Times New Roman" w:hAnsi="Times New Roman" w:cs="Times New Roman"/>
          <w:sz w:val="24"/>
          <w:szCs w:val="24"/>
        </w:rPr>
        <w:t xml:space="preserve">я </w:t>
      </w:r>
      <w:r w:rsidRPr="00610618">
        <w:rPr>
          <w:rFonts w:ascii="Times New Roman" w:hAnsi="Times New Roman" w:cs="Times New Roman"/>
          <w:color w:val="000000"/>
          <w:sz w:val="24"/>
          <w:szCs w:val="24"/>
        </w:rPr>
        <w:t>Оргкомитет</w:t>
      </w:r>
      <w:r w:rsidRPr="00610618">
        <w:rPr>
          <w:rFonts w:ascii="Times New Roman" w:hAnsi="Times New Roman" w:cs="Times New Roman"/>
          <w:sz w:val="24"/>
          <w:szCs w:val="24"/>
        </w:rPr>
        <w:t>ов</w:t>
      </w:r>
      <w:r w:rsidRPr="00610618">
        <w:rPr>
          <w:rFonts w:ascii="Times New Roman" w:hAnsi="Times New Roman" w:cs="Times New Roman"/>
          <w:color w:val="000000"/>
          <w:sz w:val="24"/>
          <w:szCs w:val="24"/>
        </w:rPr>
        <w:t xml:space="preserve"> могут приглашаться в качестве независимых экспертов специалисты, не входящие в состав Оргкомитетов.</w:t>
      </w:r>
    </w:p>
    <w:p w:rsidR="00763F25" w:rsidRPr="00610618" w:rsidRDefault="00763F25" w:rsidP="00CA49FD">
      <w:pPr>
        <w:numPr>
          <w:ilvl w:val="1"/>
          <w:numId w:val="2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color w:val="000000"/>
          <w:sz w:val="24"/>
          <w:szCs w:val="24"/>
        </w:rPr>
        <w:t>Решения Оргкомитетов принимаются большинством голосов при наличии не менее 2/3 членов Оргкомитетов. При равном количестве голосов решающим является голос председателя Оргкомитета.</w:t>
      </w:r>
    </w:p>
    <w:p w:rsidR="00763F25" w:rsidRPr="00610618" w:rsidRDefault="00763F25" w:rsidP="00CA49FD">
      <w:pPr>
        <w:numPr>
          <w:ilvl w:val="1"/>
          <w:numId w:val="2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t>Члены Оргкомитета заслушивают на своих заседаниях доклады руководителей рабочих групп о работе, проделанной за отчетный период.</w:t>
      </w:r>
    </w:p>
    <w:p w:rsidR="00985174" w:rsidRPr="00D33288" w:rsidRDefault="00763F25" w:rsidP="00D33288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618">
        <w:rPr>
          <w:rFonts w:ascii="Times New Roman" w:hAnsi="Times New Roman" w:cs="Times New Roman"/>
          <w:sz w:val="24"/>
          <w:szCs w:val="24"/>
        </w:rPr>
        <w:br w:type="page"/>
      </w: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D332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ПРИЛОЖЕНИЯ</w:t>
      </w: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Pr="003760AA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3760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А ДАЛЕЕ ПОЛОЖЕНИЯ, </w:t>
      </w: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760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КОТОРЫЕ</w:t>
      </w:r>
      <w:proofErr w:type="gramEnd"/>
      <w:r w:rsidRPr="003760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НЕОБХОДИМО ДОРАБАТЫВАТЬ С КУРАТОРАМИ ПРОЕКТОВ.</w:t>
      </w: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3288" w:rsidRDefault="00D33288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E70" w:rsidRPr="000E385A" w:rsidRDefault="00E43E70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ПРОЕКТ</w:t>
      </w:r>
    </w:p>
    <w:p w:rsidR="00085F6F" w:rsidRDefault="00E43E70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юнармейс</w:t>
      </w:r>
      <w:r w:rsidR="005066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кого движения «Будущее России» </w:t>
      </w:r>
    </w:p>
    <w:p w:rsidR="00E43E70" w:rsidRDefault="00E43E70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>Кушвинском</w:t>
      </w:r>
      <w:proofErr w:type="spellEnd"/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городском округе</w:t>
      </w:r>
    </w:p>
    <w:p w:rsidR="00506645" w:rsidRPr="00506645" w:rsidRDefault="00506645" w:rsidP="00506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E70" w:rsidRPr="000E385A" w:rsidRDefault="00E43E70" w:rsidP="00506645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E43E7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Исходя из </w:t>
      </w:r>
      <w:r w:rsidRPr="00E43E70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  <w:t>основных</w:t>
      </w:r>
      <w:r w:rsidRPr="000E3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положений «Концепции патриотического воспитания», государственной программы патриотического воспитания граждан Российской Федерации на 2016-2020 годы и  Комплексной программы Свердловской области «Патриотическое воспитание граждан Свердловской области на 2014-2020 годы» главной целью патриотического воспитания</w:t>
      </w: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 </w:t>
      </w:r>
      <w:r w:rsidRPr="000E38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должно стать возрождение в российском обществе гражданственности и патриотизма как важнейших</w:t>
      </w:r>
      <w:r w:rsidRPr="000E38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духовно-нравственных и социальных ценностей, формирование и развитие подрастающего поколения, обладающего важнейшими активными социально значимыми качествами</w:t>
      </w:r>
      <w:proofErr w:type="gramEnd"/>
      <w:r w:rsidRPr="000E38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способного проявить их в созидательном процессе в интересах нашего общества, в укреплении и совершенствовании его основ, в том числе и в тех видах деятельности, которые связаны с обеспечением его стабильности и безопасности.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E43E70">
        <w:rPr>
          <w:rFonts w:ascii="Times New Roman" w:eastAsia="Times New Roman" w:hAnsi="Times New Roman" w:cs="Times New Roman"/>
          <w:sz w:val="24"/>
          <w:szCs w:val="24"/>
          <w:highlight w:val="yellow"/>
          <w:lang w:eastAsia="zh-TW"/>
        </w:rPr>
        <w:t>На основе областной заочной</w:t>
      </w:r>
      <w:r w:rsidRPr="000E385A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военно-спортивной игры «Юнармейцы вперед»  с 2014 года в КГО осуществляет свою деятельность проект юнармейского движения в учреждениях общего и дополнительного образования «Будущее России». В течение 2017-2018 учебного года участникам проекта будет предложено 6 конкурсов различной направленности: военно-спортивные, спортивные, интеллектуальные, творческие. Завершающим мероприятием городского проекта  является муниципальный этап окружной юнармейской военно-спортивной игры «Зарница». </w:t>
      </w:r>
    </w:p>
    <w:p w:rsidR="00E43E70" w:rsidRPr="000E385A" w:rsidRDefault="00E43E70" w:rsidP="002D27FA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>проекта  юнармейского движения «Будущее России»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строится на следующих основных принципах:</w:t>
      </w:r>
    </w:p>
    <w:p w:rsidR="00E43E70" w:rsidRPr="000E385A" w:rsidRDefault="00506645" w:rsidP="00F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интересов детей, подростков и юношества, разделяющих цели и задачи юнармейского движения;</w:t>
      </w:r>
    </w:p>
    <w:p w:rsidR="00E43E70" w:rsidRPr="000E385A" w:rsidRDefault="00506645" w:rsidP="00F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неприятие социальной, классовой, национальной, религиозной розни;</w:t>
      </w:r>
    </w:p>
    <w:p w:rsidR="00E43E70" w:rsidRPr="000E385A" w:rsidRDefault="00506645" w:rsidP="00F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добровольного участия;</w:t>
      </w:r>
    </w:p>
    <w:p w:rsidR="00E43E70" w:rsidRPr="000E385A" w:rsidRDefault="00506645" w:rsidP="00F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равноправия участников, учета их способностей и физических возможностей;</w:t>
      </w:r>
    </w:p>
    <w:p w:rsidR="00E43E70" w:rsidRPr="000E385A" w:rsidRDefault="00506645" w:rsidP="00F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самоуправления, гласности и законности.</w:t>
      </w:r>
    </w:p>
    <w:p w:rsidR="00E43E70" w:rsidRPr="000E385A" w:rsidRDefault="00E43E70" w:rsidP="00F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2.1. Целью юнармейского движения является всестороннее развитие и совершенствование личности молодого человека, воспитание патриота своего Отечества.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2.2. Через программы, основанные на неформальных, соревновательных и игровых формах работы, и ритуалы юнармейское движение реализует следующие задачи:</w:t>
      </w:r>
    </w:p>
    <w:p w:rsidR="00E43E70" w:rsidRPr="000E385A" w:rsidRDefault="00506645" w:rsidP="005066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развитие общей культуры и трудолюбия молодого человека;</w:t>
      </w:r>
    </w:p>
    <w:p w:rsidR="00E43E70" w:rsidRPr="000E385A" w:rsidRDefault="00506645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развитие инициативы, самостоятельности, коллективизма, смелости в принятии решения и настойчивости в их выполнении;</w:t>
      </w:r>
    </w:p>
    <w:p w:rsidR="00E43E70" w:rsidRPr="000E385A" w:rsidRDefault="00506645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воспитание доброты, милосердия, взаимоуважения, бережного отношения к природе;</w:t>
      </w:r>
    </w:p>
    <w:p w:rsidR="00E43E70" w:rsidRPr="000E385A" w:rsidRDefault="00506645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организация интересного и полезного отдыха в непрерывной связи с социально и общественно значимым трудом;</w:t>
      </w:r>
    </w:p>
    <w:p w:rsidR="00E43E70" w:rsidRPr="000E385A" w:rsidRDefault="00506645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морально-психологическая и физическая закалка молодых людей, формирование у них устойчивости в преодолении трудностей, способности действовать в экстремальных условиях;</w:t>
      </w:r>
    </w:p>
    <w:p w:rsidR="00E43E70" w:rsidRPr="000E385A" w:rsidRDefault="00506645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воспитание уважения к законам, этическим, нравственным нормам общества и воплощение их в жизнь;</w:t>
      </w:r>
    </w:p>
    <w:p w:rsidR="00E43E70" w:rsidRPr="000E385A" w:rsidRDefault="00506645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любви к родному краю, Отечеству, бережного отношения к традициям и культуре своего и других народов, их историческому прошлому;</w:t>
      </w:r>
    </w:p>
    <w:p w:rsidR="00E43E70" w:rsidRPr="000E385A" w:rsidRDefault="00506645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43E70" w:rsidRPr="000E385A">
        <w:rPr>
          <w:rFonts w:ascii="Times New Roman" w:eastAsia="Times New Roman" w:hAnsi="Times New Roman" w:cs="Times New Roman"/>
          <w:sz w:val="24"/>
          <w:szCs w:val="24"/>
        </w:rPr>
        <w:t>изучение ратной истории народов России, воспитание уважения к ратному труду и готовности к защите Отечества.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>3. Социальные партнеры проекта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Признавая целесообразность объединения усилий всех заинтересованных ведомств на территории </w:t>
      </w:r>
      <w:proofErr w:type="spellStart"/>
      <w:r w:rsidRPr="000E385A">
        <w:rPr>
          <w:rFonts w:ascii="Times New Roman" w:eastAsia="Times New Roman" w:hAnsi="Times New Roman" w:cs="Times New Roman"/>
          <w:sz w:val="24"/>
          <w:szCs w:val="24"/>
        </w:rPr>
        <w:t>Кушвинского</w:t>
      </w:r>
      <w:proofErr w:type="spellEnd"/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по реализации важнейших государственных задач: военно-патриотическое воспитание и физическое развитие молодежи, формирование готовности граждан к защите Отечества, подготовки по военно-учетным специальностям и </w:t>
      </w:r>
      <w:proofErr w:type="gramStart"/>
      <w:r w:rsidRPr="000E385A">
        <w:rPr>
          <w:rFonts w:ascii="Times New Roman" w:eastAsia="Times New Roman" w:hAnsi="Times New Roman" w:cs="Times New Roman"/>
          <w:sz w:val="24"/>
          <w:szCs w:val="24"/>
        </w:rPr>
        <w:t>исходя из необходимости сотрудничества и межведомственного взаимодействия социальными партнерами проекта юнармейского движения являются</w:t>
      </w:r>
      <w:proofErr w:type="gramEnd"/>
    </w:p>
    <w:p w:rsidR="00E43E70" w:rsidRPr="000E385A" w:rsidRDefault="00E43E70" w:rsidP="002D27F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ДОСААФ России </w:t>
      </w:r>
      <w:proofErr w:type="spellStart"/>
      <w:r w:rsidR="00506645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>ушвинское</w:t>
      </w:r>
      <w:proofErr w:type="spellEnd"/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отделение</w:t>
      </w:r>
    </w:p>
    <w:p w:rsidR="00E43E70" w:rsidRPr="000E385A" w:rsidRDefault="00E43E70" w:rsidP="002D27F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МБКУ "Библиотечно-информационный центр </w:t>
      </w:r>
      <w:proofErr w:type="spellStart"/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>Кушвинского</w:t>
      </w:r>
      <w:proofErr w:type="spellEnd"/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округа"</w:t>
      </w:r>
    </w:p>
    <w:p w:rsidR="00E43E70" w:rsidRPr="000E385A" w:rsidRDefault="00E43E70" w:rsidP="002D27F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Школы КГО </w:t>
      </w:r>
    </w:p>
    <w:p w:rsidR="00E43E70" w:rsidRPr="000E385A" w:rsidRDefault="00E43E70" w:rsidP="002D27F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>МО МВД России «</w:t>
      </w:r>
      <w:proofErr w:type="spellStart"/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>Кушвинский</w:t>
      </w:r>
      <w:proofErr w:type="spellEnd"/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E43E70" w:rsidRPr="000E385A" w:rsidRDefault="00E43E70" w:rsidP="002D27FA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 xml:space="preserve">46 отряд ФПС России </w:t>
      </w:r>
      <w:proofErr w:type="gramStart"/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0E385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Свердловской обл.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>4. Участники городского проекта юнармейского движения «Будущее России»</w:t>
      </w:r>
    </w:p>
    <w:p w:rsidR="00E43E70" w:rsidRPr="000E385A" w:rsidRDefault="00E43E70" w:rsidP="005066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>4.1.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юнармейского движения в г. Кушва могут статья юнармейские отряды образовательных учреждений, патриотические клубы, казачьи кадетские классы.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>В зависимости от возраста отряды делятся на следующие группы: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1 группа – 1-4 классы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2 группа – 5-7 классы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3 группа – 8-9 классы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4 группа – 10-11 классы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5 группа – ВПК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6 группа – ККК 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Юнармейский отряд, вступающий в юнармейское движение «Будущее России» должен состоять из 10 человек. В отряде должен быть выбран командир отряда, журналист и медик.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Количество юнармейских отрядов от одного учеб</w:t>
      </w:r>
      <w:r w:rsidR="00506645">
        <w:rPr>
          <w:rFonts w:ascii="Times New Roman" w:eastAsia="Times New Roman" w:hAnsi="Times New Roman" w:cs="Times New Roman"/>
          <w:sz w:val="24"/>
          <w:szCs w:val="24"/>
        </w:rPr>
        <w:t xml:space="preserve">ного учреждения неограниченно. 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Юнармейские отряды, желающие вступить в городское юнармейское движение «Будущее России» в 2018-2019 учебном году, должны предоставить </w:t>
      </w: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t>заявку на вступление в проект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№1). Заявка предоставляется в МАУ ДО ДДТ (ул. Первомайская, 41), </w:t>
      </w:r>
    </w:p>
    <w:p w:rsidR="00E43E70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385A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№14 Аверкину Николаю Андреевичу, </w:t>
      </w:r>
      <w:proofErr w:type="spellStart"/>
      <w:r w:rsidRPr="000E385A">
        <w:rPr>
          <w:rFonts w:ascii="Times New Roman" w:eastAsia="Times New Roman" w:hAnsi="Times New Roman" w:cs="Times New Roman"/>
          <w:sz w:val="24"/>
          <w:szCs w:val="24"/>
        </w:rPr>
        <w:t>Носоновой</w:t>
      </w:r>
      <w:proofErr w:type="spellEnd"/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Екатерине Валерьевне.</w:t>
      </w:r>
    </w:p>
    <w:p w:rsidR="00506645" w:rsidRDefault="00506645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645" w:rsidRDefault="005066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43E70" w:rsidRPr="000E385A" w:rsidRDefault="00E43E70" w:rsidP="005066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план городских мероприятий проекта юнармейского движения «Будущее России» на 201</w:t>
      </w:r>
      <w:r w:rsidR="0050664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50664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="-101" w:tblpY="1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126"/>
      </w:tblGrid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заявок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Боевой листок – представление отделения «Мы – будущее России» (заочный конкурс)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«Эмблема движения»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., ККК</w:t>
            </w: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«Малая родина»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военно-тактические  соревнования  «По следам партизан»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1-4, 5-6 </w:t>
            </w:r>
            <w:proofErr w:type="spell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посвященные дню Героя Отечества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турнир «Армейский чемоданчик»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1-4, 5-7, 8-9 </w:t>
            </w:r>
            <w:proofErr w:type="spell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506645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6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Традиционные казачьи игры «</w:t>
            </w:r>
            <w:proofErr w:type="spellStart"/>
            <w:r w:rsidRPr="005066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Шермиции</w:t>
            </w:r>
            <w:proofErr w:type="spellEnd"/>
            <w:r w:rsidRPr="005066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126" w:type="dxa"/>
          </w:tcPr>
          <w:p w:rsidR="00E43E70" w:rsidRPr="00506645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66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ККК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 «Мое наследие»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журналистских работ «Боевой листок»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«Папа, я – армейская семья»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Окружная военизированная эстафета по биатлону «Лыжный снайпер.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окружной </w:t>
            </w:r>
            <w:proofErr w:type="gram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юнармейской</w:t>
            </w:r>
            <w:proofErr w:type="gram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военно-спортивная игра «Зарница»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 этап областной юнармейской военно-спортивной игры «Зарница»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E70" w:rsidRPr="00D87B62" w:rsidTr="00085F6F">
        <w:tc>
          <w:tcPr>
            <w:tcW w:w="9747" w:type="dxa"/>
            <w:gridSpan w:val="2"/>
          </w:tcPr>
          <w:p w:rsidR="00E43E70" w:rsidRPr="000E385A" w:rsidRDefault="00E43E70" w:rsidP="00085F6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детского творчества «С музой вперед»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43E70" w:rsidRPr="00D87B62" w:rsidTr="00085F6F">
        <w:tc>
          <w:tcPr>
            <w:tcW w:w="7621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Кушвинская</w:t>
            </w:r>
            <w:proofErr w:type="spellEnd"/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звезда Победы»</w:t>
            </w:r>
          </w:p>
        </w:tc>
        <w:tc>
          <w:tcPr>
            <w:tcW w:w="2126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:rsidR="00E43E70" w:rsidRPr="000E385A" w:rsidRDefault="00E43E70" w:rsidP="00085F6F">
      <w:pPr>
        <w:tabs>
          <w:tab w:val="center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>5. Подведение итогов. Награждение</w:t>
      </w:r>
    </w:p>
    <w:p w:rsidR="00E43E70" w:rsidRPr="000E385A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>Участие в конкурсах, соревнования и олимпиадах оценивается п</w:t>
      </w:r>
      <w:r w:rsidR="00506645">
        <w:rPr>
          <w:rFonts w:ascii="Times New Roman" w:eastAsia="Times New Roman" w:hAnsi="Times New Roman" w:cs="Times New Roman"/>
          <w:sz w:val="24"/>
          <w:szCs w:val="24"/>
        </w:rPr>
        <w:t>о общей бальной системе. Так же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в общекомандный зачет включается количество балов заработанных командирами и журналистами отрядов в «Школе юнармейцев». Отряд, проявивший себя лучше всего на всех конкурсах, </w:t>
      </w:r>
      <w:r w:rsidRPr="00506645">
        <w:rPr>
          <w:rFonts w:ascii="Times New Roman" w:eastAsia="Times New Roman" w:hAnsi="Times New Roman" w:cs="Times New Roman"/>
          <w:sz w:val="24"/>
          <w:szCs w:val="24"/>
          <w:highlight w:val="yellow"/>
        </w:rPr>
        <w:t>сможет представить себя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 на окружном этапе областной юнармейской военно-спортивной игры «Зарница»</w:t>
      </w:r>
    </w:p>
    <w:p w:rsidR="00E43E70" w:rsidRPr="00506645" w:rsidRDefault="00E43E70" w:rsidP="0050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Бальная система оценивания участия команд юнармейского движения «Будущее России» в мероприятиях </w:t>
      </w:r>
      <w:r w:rsidRPr="00506645">
        <w:rPr>
          <w:rFonts w:ascii="Times New Roman" w:eastAsia="Times New Roman" w:hAnsi="Times New Roman" w:cs="Times New Roman"/>
          <w:sz w:val="24"/>
          <w:szCs w:val="24"/>
          <w:highlight w:val="yellow"/>
        </w:rPr>
        <w:t>штаба патриотического воспитания КГО</w:t>
      </w:r>
    </w:p>
    <w:tbl>
      <w:tblPr>
        <w:tblW w:w="96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2"/>
        <w:gridCol w:w="1523"/>
      </w:tblGrid>
      <w:tr w:rsidR="00E43E70" w:rsidRPr="00D87B62" w:rsidTr="00506645">
        <w:tc>
          <w:tcPr>
            <w:tcW w:w="8152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523" w:type="dxa"/>
          </w:tcPr>
          <w:p w:rsidR="00E43E70" w:rsidRPr="000E385A" w:rsidRDefault="00E43E70" w:rsidP="0050664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43E70" w:rsidRPr="00D87B62" w:rsidTr="00506645">
        <w:tc>
          <w:tcPr>
            <w:tcW w:w="8152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23" w:type="dxa"/>
          </w:tcPr>
          <w:p w:rsidR="00E43E70" w:rsidRPr="000E385A" w:rsidRDefault="00E43E70" w:rsidP="0050664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43E70" w:rsidRPr="00D87B62" w:rsidTr="00506645">
        <w:tc>
          <w:tcPr>
            <w:tcW w:w="8152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23" w:type="dxa"/>
          </w:tcPr>
          <w:p w:rsidR="00E43E70" w:rsidRPr="000E385A" w:rsidRDefault="00E43E70" w:rsidP="0050664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E43E70" w:rsidRPr="00D87B62" w:rsidTr="00506645">
        <w:tc>
          <w:tcPr>
            <w:tcW w:w="8152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23" w:type="dxa"/>
          </w:tcPr>
          <w:p w:rsidR="00E43E70" w:rsidRPr="000E385A" w:rsidRDefault="00E43E70" w:rsidP="0050664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E43E70" w:rsidRPr="00D87B62" w:rsidTr="00506645">
        <w:tc>
          <w:tcPr>
            <w:tcW w:w="8152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для публикации на сайте ВПЦ «Патриот»</w:t>
            </w:r>
          </w:p>
        </w:tc>
        <w:tc>
          <w:tcPr>
            <w:tcW w:w="1523" w:type="dxa"/>
          </w:tcPr>
          <w:p w:rsidR="00E43E70" w:rsidRPr="000E385A" w:rsidRDefault="00E43E70" w:rsidP="0050664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43E70" w:rsidRPr="00D87B62" w:rsidTr="00506645">
        <w:tc>
          <w:tcPr>
            <w:tcW w:w="8152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статей на отдельной странице сайта школы, на постоянной основе</w:t>
            </w:r>
          </w:p>
        </w:tc>
        <w:tc>
          <w:tcPr>
            <w:tcW w:w="1523" w:type="dxa"/>
          </w:tcPr>
          <w:p w:rsidR="00E43E70" w:rsidRPr="000E385A" w:rsidRDefault="00E43E70" w:rsidP="0050664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E43E70" w:rsidRPr="00D87B62" w:rsidTr="00506645">
        <w:tc>
          <w:tcPr>
            <w:tcW w:w="8152" w:type="dxa"/>
          </w:tcPr>
          <w:p w:rsidR="00E43E70" w:rsidRPr="000E385A" w:rsidRDefault="00E43E70" w:rsidP="00085F6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«Боевого листа» отделения на постоянной основе</w:t>
            </w:r>
          </w:p>
        </w:tc>
        <w:tc>
          <w:tcPr>
            <w:tcW w:w="1523" w:type="dxa"/>
          </w:tcPr>
          <w:p w:rsidR="00E43E70" w:rsidRPr="000E385A" w:rsidRDefault="00E43E70" w:rsidP="0050664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85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</w:tbl>
    <w:p w:rsidR="00E43E70" w:rsidRPr="000E385A" w:rsidRDefault="00E43E70" w:rsidP="0050664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43E70" w:rsidRPr="00747A6E" w:rsidRDefault="00E43E70" w:rsidP="001E257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Приложение №1</w:t>
      </w:r>
    </w:p>
    <w:p w:rsidR="00E43E70" w:rsidRPr="000E385A" w:rsidRDefault="00E43E70" w:rsidP="00747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i/>
          <w:sz w:val="24"/>
          <w:szCs w:val="24"/>
        </w:rPr>
        <w:t>НА УЧАСТИЕ</w:t>
      </w:r>
    </w:p>
    <w:p w:rsidR="00747A6E" w:rsidRDefault="00E43E70" w:rsidP="00747A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i/>
          <w:sz w:val="24"/>
          <w:szCs w:val="24"/>
        </w:rPr>
        <w:t>В ГОРОДСКОМ ПРОЕКТЕ ЮНАРМЕЙСКОМ ДВИЖЕНИЕ</w:t>
      </w:r>
      <w:r w:rsidR="00747A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E43E70" w:rsidRPr="000E385A" w:rsidRDefault="00E43E70" w:rsidP="00747A6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i/>
          <w:sz w:val="24"/>
          <w:szCs w:val="24"/>
        </w:rPr>
        <w:t>«БУДУЩЕЕ РОССИИ»</w:t>
      </w: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Мы, учащиеся _______________ класса</w:t>
      </w: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____________________________школы,  </w:t>
      </w: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 xml:space="preserve">приняли решение вступить </w:t>
      </w: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i/>
          <w:sz w:val="24"/>
          <w:szCs w:val="24"/>
        </w:rPr>
        <w:t xml:space="preserve">в Городской проект юнармейского движения </w:t>
      </w: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i/>
          <w:sz w:val="24"/>
          <w:szCs w:val="24"/>
        </w:rPr>
        <w:t>«Будущее России»</w:t>
      </w: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3E70" w:rsidRPr="000E385A" w:rsidRDefault="00E43E70" w:rsidP="00E43E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Название юнармейского отряда:_____________________________________</w:t>
      </w:r>
    </w:p>
    <w:p w:rsidR="00E43E70" w:rsidRPr="000E385A" w:rsidRDefault="00E43E70" w:rsidP="00E43E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Адрес школы: ____________________________________________________</w:t>
      </w:r>
    </w:p>
    <w:p w:rsidR="00E43E70" w:rsidRPr="000E385A" w:rsidRDefault="00E43E70" w:rsidP="00E43E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Телефон_________________________________________________________</w:t>
      </w:r>
    </w:p>
    <w:p w:rsidR="00E43E70" w:rsidRPr="000E385A" w:rsidRDefault="00E43E70" w:rsidP="00E43E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Руководитель юнармейского отряда:_________________________________</w:t>
      </w:r>
    </w:p>
    <w:p w:rsidR="00E43E70" w:rsidRPr="000E385A" w:rsidRDefault="00E43E70" w:rsidP="00E43E7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 Ф.И.О., контактный телефон</w:t>
      </w:r>
    </w:p>
    <w:p w:rsidR="00E43E70" w:rsidRPr="000E385A" w:rsidRDefault="00E43E70" w:rsidP="00E43E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E70" w:rsidRPr="000E385A" w:rsidRDefault="00E43E70" w:rsidP="00E43E7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b/>
          <w:sz w:val="24"/>
          <w:szCs w:val="24"/>
        </w:rPr>
        <w:t>Состав юнармейского отряда</w:t>
      </w: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1307"/>
        <w:gridCol w:w="1055"/>
        <w:gridCol w:w="1502"/>
        <w:gridCol w:w="1611"/>
        <w:gridCol w:w="1706"/>
        <w:gridCol w:w="1196"/>
      </w:tblGrid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0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0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0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ОУ,</w:t>
            </w:r>
          </w:p>
          <w:p w:rsidR="00E43E70" w:rsidRPr="000E385A" w:rsidRDefault="00E43E70" w:rsidP="00085F6F">
            <w:pPr>
              <w:spacing w:after="0" w:line="20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0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0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0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родителя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0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8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</w:t>
            </w: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E70" w:rsidRPr="00D87B62" w:rsidTr="00085F6F">
        <w:trPr>
          <w:trHeight w:val="4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2D27FA">
            <w:pPr>
              <w:numPr>
                <w:ilvl w:val="0"/>
                <w:numId w:val="4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E70" w:rsidRPr="000E385A" w:rsidRDefault="00E43E70" w:rsidP="00085F6F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43E70" w:rsidRPr="000E385A" w:rsidRDefault="00E43E70" w:rsidP="00E43E70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43E70" w:rsidRPr="000E385A" w:rsidRDefault="00E43E70" w:rsidP="00E43E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85A">
        <w:rPr>
          <w:rFonts w:ascii="Times New Roman" w:eastAsia="Times New Roman" w:hAnsi="Times New Roman" w:cs="Times New Roman"/>
          <w:sz w:val="24"/>
          <w:szCs w:val="24"/>
        </w:rPr>
        <w:t>Командир юнармейского отряда: ____________________________________</w:t>
      </w:r>
    </w:p>
    <w:p w:rsidR="002067B5" w:rsidRPr="00085F6F" w:rsidRDefault="00085F6F" w:rsidP="00085F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F90DBB">
        <w:rPr>
          <w:rFonts w:ascii="Times New Roman" w:hAnsi="Times New Roman"/>
          <w:b/>
          <w:sz w:val="28"/>
          <w:szCs w:val="28"/>
        </w:rPr>
        <w:lastRenderedPageBreak/>
        <w:t>П</w:t>
      </w:r>
      <w:r w:rsidR="002067B5">
        <w:rPr>
          <w:rFonts w:ascii="Times New Roman" w:hAnsi="Times New Roman"/>
          <w:b/>
          <w:sz w:val="28"/>
          <w:szCs w:val="28"/>
        </w:rPr>
        <w:t>роект «Первичная подготовка юных пожарных и спасателей МЧС России»</w:t>
      </w:r>
    </w:p>
    <w:p w:rsidR="002067B5" w:rsidRDefault="002067B5" w:rsidP="002067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70469">
        <w:rPr>
          <w:rFonts w:ascii="Times New Roman" w:hAnsi="Times New Roman"/>
          <w:sz w:val="28"/>
          <w:szCs w:val="28"/>
        </w:rPr>
        <w:t xml:space="preserve">среди учащихся </w:t>
      </w:r>
      <w:r>
        <w:rPr>
          <w:rFonts w:ascii="Times New Roman" w:hAnsi="Times New Roman"/>
          <w:sz w:val="28"/>
          <w:szCs w:val="28"/>
        </w:rPr>
        <w:t>5-9</w:t>
      </w:r>
      <w:r w:rsidRPr="00170469">
        <w:rPr>
          <w:rFonts w:ascii="Times New Roman" w:hAnsi="Times New Roman"/>
          <w:sz w:val="28"/>
          <w:szCs w:val="28"/>
        </w:rPr>
        <w:t xml:space="preserve"> классов школ </w:t>
      </w:r>
      <w:proofErr w:type="spellStart"/>
      <w:r w:rsidRPr="00170469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Pr="00170469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2067B5" w:rsidRPr="00CD117C" w:rsidRDefault="002067B5" w:rsidP="002067B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7B5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CD117C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2067B5" w:rsidRPr="002D2AA4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D2AA4">
        <w:rPr>
          <w:rFonts w:ascii="Times New Roman" w:hAnsi="Times New Roman"/>
          <w:sz w:val="28"/>
          <w:szCs w:val="28"/>
        </w:rPr>
        <w:t>Проект «Первичная подготовка юных пожарных и спасателей МЧС России», направлен на организацию</w:t>
      </w:r>
      <w:r>
        <w:rPr>
          <w:rFonts w:ascii="Times New Roman" w:hAnsi="Times New Roman"/>
          <w:sz w:val="28"/>
          <w:szCs w:val="28"/>
        </w:rPr>
        <w:t xml:space="preserve">  и координацию</w:t>
      </w:r>
      <w:r w:rsidRPr="00CD117C">
        <w:rPr>
          <w:rFonts w:ascii="Times New Roman" w:hAnsi="Times New Roman"/>
          <w:sz w:val="28"/>
          <w:szCs w:val="28"/>
        </w:rPr>
        <w:t xml:space="preserve">  работы по профилактике травматизма и гибели несовершеннолетних на пожарах среди  учащихся </w:t>
      </w:r>
      <w:r w:rsidRPr="002067B5">
        <w:rPr>
          <w:rFonts w:ascii="Times New Roman" w:hAnsi="Times New Roman"/>
          <w:sz w:val="28"/>
          <w:szCs w:val="28"/>
          <w:highlight w:val="yellow"/>
        </w:rPr>
        <w:t>в системе  дополнительного образования, а именно МАУ ДО Дом детского творчества позволяет уделять большое внимание этой работе, и  не только расширить знания правил пожарной безопасности, но и закреплять эти знания  в различных видах деятельности (спортивной</w:t>
      </w:r>
      <w:proofErr w:type="gramEnd"/>
      <w:r w:rsidRPr="002067B5">
        <w:rPr>
          <w:rFonts w:ascii="Times New Roman" w:hAnsi="Times New Roman"/>
          <w:sz w:val="28"/>
          <w:szCs w:val="28"/>
          <w:highlight w:val="yellow"/>
        </w:rPr>
        <w:t>, игровой, практической).</w:t>
      </w:r>
    </w:p>
    <w:p w:rsidR="002067B5" w:rsidRPr="00CD117C" w:rsidRDefault="002067B5" w:rsidP="002067B5">
      <w:pPr>
        <w:spacing w:after="0" w:line="36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117C">
        <w:rPr>
          <w:rFonts w:ascii="Times New Roman" w:hAnsi="Times New Roman"/>
          <w:sz w:val="28"/>
          <w:szCs w:val="28"/>
        </w:rPr>
        <w:t>Профилактическая работа по предупреждению гибели и травматизма детей на пожарах предусматривает круглогодичное  обучение мерам пожарной безопасности (инструктажи, беседы, тестирование, лекции и т.д.), организацию массовых мероприятий (конкурсов, викторин, соревнований, слетов, смотров, игровых программ), развитие движения  и работу дружин юных пожарных, организацию работы городского штаба ДЮП, создание кабинета безопасности, как центра профилактической работы.</w:t>
      </w:r>
      <w:proofErr w:type="gramEnd"/>
    </w:p>
    <w:p w:rsidR="002067B5" w:rsidRPr="002D2AA4" w:rsidRDefault="002067B5" w:rsidP="002067B5">
      <w:pPr>
        <w:spacing w:after="0" w:line="36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проекта</w:t>
      </w:r>
    </w:p>
    <w:p w:rsidR="002067B5" w:rsidRPr="00C45C55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5C55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45C55">
        <w:rPr>
          <w:rFonts w:ascii="Times New Roman" w:hAnsi="Times New Roman"/>
          <w:sz w:val="28"/>
          <w:szCs w:val="28"/>
        </w:rPr>
        <w:t xml:space="preserve"> проекта «Первичная подготовка юных пожарных и спасателей МЧС </w:t>
      </w:r>
      <w:proofErr w:type="spellStart"/>
      <w:r w:rsidRPr="00C45C55">
        <w:rPr>
          <w:rFonts w:ascii="Times New Roman" w:hAnsi="Times New Roman"/>
          <w:sz w:val="28"/>
          <w:szCs w:val="28"/>
        </w:rPr>
        <w:t>России</w:t>
      </w:r>
      <w:proofErr w:type="gramStart"/>
      <w:r w:rsidRPr="00C45C55">
        <w:rPr>
          <w:rFonts w:ascii="Times New Roman" w:hAnsi="Times New Roman"/>
          <w:sz w:val="28"/>
          <w:szCs w:val="28"/>
        </w:rPr>
        <w:t>»н</w:t>
      </w:r>
      <w:proofErr w:type="gramEnd"/>
      <w:r w:rsidRPr="00C45C55">
        <w:rPr>
          <w:rFonts w:ascii="Times New Roman" w:hAnsi="Times New Roman"/>
          <w:sz w:val="28"/>
          <w:szCs w:val="28"/>
        </w:rPr>
        <w:t>а</w:t>
      </w:r>
      <w:proofErr w:type="spellEnd"/>
      <w:r w:rsidRPr="00C45C55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Pr="00C45C55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Pr="00C45C55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является МАУ ДО Дом детского творчества </w:t>
      </w:r>
      <w:r w:rsidRPr="002067B5">
        <w:rPr>
          <w:rFonts w:ascii="Times New Roman" w:hAnsi="Times New Roman"/>
          <w:sz w:val="28"/>
          <w:szCs w:val="28"/>
          <w:highlight w:val="yellow"/>
        </w:rPr>
        <w:t>и  ККК «Д</w:t>
      </w:r>
      <w:r>
        <w:rPr>
          <w:rFonts w:ascii="Times New Roman" w:hAnsi="Times New Roman"/>
          <w:sz w:val="28"/>
          <w:szCs w:val="28"/>
          <w:highlight w:val="yellow"/>
        </w:rPr>
        <w:t>озор МЧС», «Храбрые бойцы ВДПО»</w:t>
      </w:r>
      <w:r>
        <w:rPr>
          <w:rFonts w:ascii="Times New Roman" w:hAnsi="Times New Roman"/>
          <w:sz w:val="28"/>
          <w:szCs w:val="28"/>
        </w:rPr>
        <w:t>.</w:t>
      </w:r>
    </w:p>
    <w:p w:rsidR="002067B5" w:rsidRDefault="002067B5" w:rsidP="002067B5">
      <w:pPr>
        <w:pStyle w:val="af6"/>
        <w:spacing w:line="360" w:lineRule="auto"/>
        <w:ind w:left="-567" w:firstLine="1275"/>
        <w:jc w:val="both"/>
        <w:rPr>
          <w:b/>
          <w:sz w:val="28"/>
          <w:szCs w:val="28"/>
        </w:rPr>
      </w:pPr>
      <w:r w:rsidRPr="00C45C55">
        <w:rPr>
          <w:b/>
          <w:sz w:val="28"/>
          <w:szCs w:val="28"/>
        </w:rPr>
        <w:t xml:space="preserve">Цель проекта </w:t>
      </w:r>
      <w:r>
        <w:rPr>
          <w:b/>
          <w:sz w:val="28"/>
          <w:szCs w:val="28"/>
        </w:rPr>
        <w:t xml:space="preserve"> </w:t>
      </w:r>
    </w:p>
    <w:p w:rsidR="002067B5" w:rsidRPr="00C45C55" w:rsidRDefault="002067B5" w:rsidP="002067B5">
      <w:pPr>
        <w:pStyle w:val="af6"/>
        <w:spacing w:line="360" w:lineRule="auto"/>
        <w:ind w:left="-567"/>
        <w:jc w:val="both"/>
        <w:rPr>
          <w:sz w:val="28"/>
          <w:szCs w:val="28"/>
        </w:rPr>
      </w:pPr>
      <w:r w:rsidRPr="00C45C55">
        <w:rPr>
          <w:b/>
          <w:sz w:val="28"/>
          <w:szCs w:val="28"/>
        </w:rPr>
        <w:t xml:space="preserve"> </w:t>
      </w:r>
      <w:r w:rsidRPr="00C45C55">
        <w:rPr>
          <w:sz w:val="28"/>
          <w:szCs w:val="28"/>
        </w:rPr>
        <w:t>создание комплексной системы  работы по профилактике детского травматизма и гибели несовершеннолетних на пожарах направленной на  формирование культуры безопасности жизнедеятельности и предупреждения пожаров по детской шалости с огнем.</w:t>
      </w:r>
    </w:p>
    <w:p w:rsidR="002067B5" w:rsidRDefault="002067B5" w:rsidP="002067B5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2067B5" w:rsidRDefault="002067B5" w:rsidP="002067B5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2067B5" w:rsidRPr="00C45C55" w:rsidRDefault="002067B5" w:rsidP="002067B5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</w:t>
      </w:r>
      <w:r w:rsidRPr="00C45C55">
        <w:rPr>
          <w:rFonts w:ascii="Times New Roman" w:hAnsi="Times New Roman"/>
          <w:b/>
          <w:sz w:val="28"/>
          <w:szCs w:val="28"/>
        </w:rPr>
        <w:t>адач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C45C55">
        <w:rPr>
          <w:rFonts w:ascii="Times New Roman" w:hAnsi="Times New Roman"/>
          <w:b/>
          <w:sz w:val="28"/>
          <w:szCs w:val="28"/>
        </w:rPr>
        <w:t>:</w:t>
      </w:r>
    </w:p>
    <w:p w:rsidR="002067B5" w:rsidRPr="00C45C55" w:rsidRDefault="002067B5" w:rsidP="002D27FA">
      <w:pPr>
        <w:numPr>
          <w:ilvl w:val="0"/>
          <w:numId w:val="30"/>
        </w:numPr>
        <w:tabs>
          <w:tab w:val="num" w:pos="-284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5C55">
        <w:rPr>
          <w:rFonts w:ascii="Times New Roman" w:hAnsi="Times New Roman"/>
          <w:sz w:val="28"/>
          <w:szCs w:val="28"/>
        </w:rPr>
        <w:t>Формирование у учащихся потребности  в соблюдении правил пожарной безопасности;</w:t>
      </w:r>
    </w:p>
    <w:p w:rsidR="002067B5" w:rsidRPr="00C45C55" w:rsidRDefault="002067B5" w:rsidP="002D27FA">
      <w:pPr>
        <w:numPr>
          <w:ilvl w:val="0"/>
          <w:numId w:val="30"/>
        </w:numPr>
        <w:tabs>
          <w:tab w:val="num" w:pos="-284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5C55">
        <w:rPr>
          <w:rFonts w:ascii="Times New Roman" w:hAnsi="Times New Roman"/>
          <w:sz w:val="28"/>
          <w:szCs w:val="28"/>
        </w:rPr>
        <w:t>Вовлечение наибольшего количества учащихся  в углубленное изучение ППБ.</w:t>
      </w:r>
    </w:p>
    <w:p w:rsidR="002067B5" w:rsidRPr="00C45C55" w:rsidRDefault="002067B5" w:rsidP="002D27FA">
      <w:pPr>
        <w:numPr>
          <w:ilvl w:val="0"/>
          <w:numId w:val="30"/>
        </w:numPr>
        <w:tabs>
          <w:tab w:val="num" w:pos="-284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5C55">
        <w:rPr>
          <w:rFonts w:ascii="Times New Roman" w:hAnsi="Times New Roman"/>
          <w:sz w:val="28"/>
          <w:szCs w:val="28"/>
        </w:rPr>
        <w:t>Организация кабинета безопасности пожарной безопасности;</w:t>
      </w:r>
    </w:p>
    <w:p w:rsidR="002067B5" w:rsidRPr="00C45C55" w:rsidRDefault="002067B5" w:rsidP="002D27FA">
      <w:pPr>
        <w:numPr>
          <w:ilvl w:val="0"/>
          <w:numId w:val="30"/>
        </w:numPr>
        <w:tabs>
          <w:tab w:val="num" w:pos="-284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5C55">
        <w:rPr>
          <w:rFonts w:ascii="Times New Roman" w:hAnsi="Times New Roman"/>
          <w:sz w:val="28"/>
          <w:szCs w:val="28"/>
        </w:rPr>
        <w:t>Организация, координация детского объединения - городского штаба ДЮП, отрядов дружин юных пожарных в общеобразовательных учреждениях;</w:t>
      </w:r>
    </w:p>
    <w:p w:rsidR="002067B5" w:rsidRPr="00C45C55" w:rsidRDefault="002067B5" w:rsidP="002D27FA">
      <w:pPr>
        <w:numPr>
          <w:ilvl w:val="0"/>
          <w:numId w:val="30"/>
        </w:numPr>
        <w:tabs>
          <w:tab w:val="num" w:pos="-284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45C55">
        <w:rPr>
          <w:rFonts w:ascii="Times New Roman" w:hAnsi="Times New Roman"/>
          <w:sz w:val="28"/>
          <w:szCs w:val="28"/>
        </w:rPr>
        <w:t>Организация и проведение массовых мероприятий: слетов, смотров, соревнований, конкурсов, праздников и т.д.</w:t>
      </w:r>
    </w:p>
    <w:p w:rsidR="002067B5" w:rsidRPr="00AD0772" w:rsidRDefault="002067B5" w:rsidP="002D27FA">
      <w:pPr>
        <w:numPr>
          <w:ilvl w:val="0"/>
          <w:numId w:val="30"/>
        </w:numPr>
        <w:tabs>
          <w:tab w:val="num" w:pos="-284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D0772">
        <w:rPr>
          <w:rFonts w:ascii="Times New Roman" w:hAnsi="Times New Roman"/>
          <w:sz w:val="28"/>
          <w:szCs w:val="28"/>
          <w:highlight w:val="yellow"/>
        </w:rPr>
        <w:t>Направления профилактики по мерам пожарной безопасности.</w:t>
      </w:r>
    </w:p>
    <w:p w:rsidR="002067B5" w:rsidRDefault="008A0EA3" w:rsidP="002067B5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Овал 36" o:spid="_x0000_s1134" style="position:absolute;left:0;text-align:left;margin-left:342.75pt;margin-top:18.45pt;width:120pt;height:67.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" filled="f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oval id="Овал 34" o:spid="_x0000_s1125" style="position:absolute;left:0;text-align:left;margin-left:137.55pt;margin-top:22.05pt;width:154.2pt;height:67.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" filled="f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oval id="Овал 33" o:spid="_x0000_s1123" style="position:absolute;left:0;text-align:left;margin-left:-45.45pt;margin-top:22.05pt;width:140.4pt;height:64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" filled="f"/>
        </w:pict>
      </w:r>
      <w:r w:rsidR="002067B5" w:rsidRPr="0087443A">
        <w:rPr>
          <w:rFonts w:ascii="Times New Roman" w:hAnsi="Times New Roman"/>
          <w:b/>
          <w:sz w:val="28"/>
          <w:szCs w:val="28"/>
        </w:rPr>
        <w:t>Структура управления проекта</w:t>
      </w:r>
      <w:r w:rsidR="002067B5">
        <w:rPr>
          <w:rFonts w:ascii="Times New Roman" w:hAnsi="Times New Roman"/>
          <w:b/>
          <w:sz w:val="28"/>
          <w:szCs w:val="28"/>
        </w:rPr>
        <w:t>:</w:t>
      </w:r>
    </w:p>
    <w:p w:rsidR="002067B5" w:rsidRPr="0087443A" w:rsidRDefault="008A0EA3" w:rsidP="002067B5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Овал 35" o:spid="_x0000_s1127" style="position:absolute;left:0;text-align:left;margin-left:583pt;margin-top:-6.35pt;width:170.5pt;height:99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" filled="f"/>
        </w:pict>
      </w:r>
      <w:r w:rsidR="00AD0772">
        <w:rPr>
          <w:rFonts w:ascii="Times New Roman" w:hAnsi="Times New Roman"/>
          <w:b/>
          <w:sz w:val="24"/>
          <w:szCs w:val="24"/>
        </w:rPr>
        <w:t xml:space="preserve"> </w:t>
      </w:r>
      <w:r w:rsidR="002067B5" w:rsidRPr="0087443A">
        <w:rPr>
          <w:rFonts w:ascii="Times New Roman" w:hAnsi="Times New Roman"/>
          <w:b/>
          <w:sz w:val="24"/>
          <w:szCs w:val="24"/>
        </w:rPr>
        <w:t>46 отряд ФПС</w:t>
      </w:r>
      <w:r w:rsidR="002067B5" w:rsidRPr="0087443A">
        <w:rPr>
          <w:rFonts w:ascii="Times New Roman" w:hAnsi="Times New Roman"/>
          <w:b/>
          <w:sz w:val="24"/>
          <w:szCs w:val="24"/>
        </w:rPr>
        <w:tab/>
      </w:r>
      <w:r w:rsidR="00AD0772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067B5" w:rsidRPr="0087443A">
        <w:rPr>
          <w:rFonts w:ascii="Times New Roman" w:hAnsi="Times New Roman"/>
          <w:b/>
          <w:sz w:val="24"/>
          <w:szCs w:val="24"/>
        </w:rPr>
        <w:t xml:space="preserve">Отдел </w:t>
      </w:r>
      <w:proofErr w:type="gramStart"/>
      <w:r w:rsidR="002067B5" w:rsidRPr="0087443A">
        <w:rPr>
          <w:rFonts w:ascii="Times New Roman" w:hAnsi="Times New Roman"/>
          <w:b/>
          <w:sz w:val="24"/>
          <w:szCs w:val="24"/>
        </w:rPr>
        <w:t>надзорной</w:t>
      </w:r>
      <w:proofErr w:type="gramEnd"/>
      <w:r w:rsidR="002067B5" w:rsidRPr="0087443A">
        <w:rPr>
          <w:rFonts w:ascii="Times New Roman" w:hAnsi="Times New Roman"/>
          <w:b/>
          <w:sz w:val="24"/>
          <w:szCs w:val="24"/>
        </w:rPr>
        <w:tab/>
      </w:r>
      <w:r w:rsidR="00AD0772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proofErr w:type="spellStart"/>
      <w:r w:rsidR="002067B5" w:rsidRPr="0087443A">
        <w:rPr>
          <w:rFonts w:ascii="Times New Roman" w:hAnsi="Times New Roman"/>
          <w:b/>
          <w:sz w:val="24"/>
          <w:szCs w:val="24"/>
        </w:rPr>
        <w:t>Кушвинский</w:t>
      </w:r>
      <w:proofErr w:type="spellEnd"/>
    </w:p>
    <w:p w:rsidR="002067B5" w:rsidRPr="0087443A" w:rsidRDefault="008A0EA3" w:rsidP="002067B5">
      <w:pPr>
        <w:spacing w:after="0" w:line="240" w:lineRule="auto"/>
        <w:ind w:left="-567" w:right="5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1" o:spid="_x0000_s1138" type="#_x0000_t34" style="position:absolute;left:0;text-align:left;margin-left:449.55pt;margin-top:8.55pt;width:13.2pt;height:193.8pt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" strokecolor="#4579b8">
            <v:stroke startarrow="open" endarrow="open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Соединительная линия уступом 39" o:spid="_x0000_s1136" type="#_x0000_t34" style="position:absolute;left:0;text-align:left;margin-left:-48.45pt;margin-top:12.8pt;width:3pt;height:193.1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" strokecolor="#4579b8">
            <v:stroke startarrow="open" endarrow="open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30" o:spid="_x0000_s1126" type="#_x0000_t32" style="position:absolute;left:0;text-align:left;margin-left:291.75pt;margin-top:12.7pt;width:51pt;height:.05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9" o:spid="_x0000_s1124" type="#_x0000_t32" style="position:absolute;left:0;text-align:left;margin-left:99.15pt;margin-top:12.75pt;width:42pt;height: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Соединительная линия уступом 31" o:spid="_x0000_s1128" type="#_x0000_t34" style="position:absolute;left:0;text-align:left;margin-left:592.25pt;margin-top:152.3pt;width:306pt;height:27.5pt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">
            <v:stroke startarrow="block" endarrow="block"/>
          </v:shape>
        </w:pict>
      </w:r>
      <w:r w:rsidR="002067B5" w:rsidRPr="0087443A">
        <w:rPr>
          <w:rFonts w:ascii="Times New Roman" w:hAnsi="Times New Roman"/>
          <w:b/>
          <w:sz w:val="24"/>
          <w:szCs w:val="24"/>
        </w:rPr>
        <w:t xml:space="preserve">МЧС России </w:t>
      </w:r>
      <w:r w:rsidR="002067B5" w:rsidRPr="0087443A">
        <w:rPr>
          <w:rFonts w:ascii="Times New Roman" w:hAnsi="Times New Roman"/>
          <w:b/>
          <w:sz w:val="24"/>
          <w:szCs w:val="24"/>
        </w:rPr>
        <w:tab/>
      </w:r>
      <w:r w:rsidR="00AD077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2067B5" w:rsidRPr="0087443A">
        <w:rPr>
          <w:rFonts w:ascii="Times New Roman" w:hAnsi="Times New Roman"/>
          <w:b/>
          <w:sz w:val="24"/>
          <w:szCs w:val="24"/>
        </w:rPr>
        <w:t>деятельности</w:t>
      </w:r>
      <w:r w:rsidR="002067B5" w:rsidRPr="0087443A">
        <w:rPr>
          <w:rFonts w:ascii="Times New Roman" w:hAnsi="Times New Roman"/>
          <w:b/>
          <w:sz w:val="24"/>
          <w:szCs w:val="24"/>
        </w:rPr>
        <w:tab/>
      </w:r>
      <w:r w:rsidR="00AD0772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2067B5" w:rsidRPr="0087443A">
        <w:rPr>
          <w:rFonts w:ascii="Times New Roman" w:hAnsi="Times New Roman"/>
          <w:b/>
          <w:sz w:val="24"/>
          <w:szCs w:val="24"/>
        </w:rPr>
        <w:t>отдел ВДПО</w:t>
      </w:r>
    </w:p>
    <w:p w:rsidR="002067B5" w:rsidRPr="0087443A" w:rsidRDefault="008A0EA3" w:rsidP="002067B5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8" o:spid="_x0000_s1132" type="#_x0000_t32" style="position:absolute;left:0;text-align:left;margin-left:583pt;margin-top:41.4pt;width:88pt;height:81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">
            <v:stroke startarrow="block"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4" o:spid="_x0000_s1129" type="#_x0000_t32" style="position:absolute;left:0;text-align:left;margin-left:671pt;margin-top:293.4pt;width:60.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">
            <v:stroke startarrow="block" endarrow="block"/>
          </v:shape>
        </w:pict>
      </w:r>
      <w:r w:rsidR="002067B5" w:rsidRPr="0087443A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="002067B5" w:rsidRPr="0087443A">
        <w:rPr>
          <w:rFonts w:ascii="Times New Roman" w:hAnsi="Times New Roman"/>
          <w:b/>
          <w:sz w:val="24"/>
          <w:szCs w:val="24"/>
        </w:rPr>
        <w:t>Свердловской</w:t>
      </w:r>
      <w:proofErr w:type="gramEnd"/>
      <w:r w:rsidR="002067B5" w:rsidRPr="0087443A">
        <w:rPr>
          <w:rFonts w:ascii="Times New Roman" w:hAnsi="Times New Roman"/>
          <w:b/>
          <w:sz w:val="24"/>
          <w:szCs w:val="24"/>
        </w:rPr>
        <w:t xml:space="preserve"> обл.</w:t>
      </w:r>
      <w:r w:rsidR="00AD0772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2067B5" w:rsidRPr="0087443A">
        <w:rPr>
          <w:rFonts w:ascii="Times New Roman" w:hAnsi="Times New Roman"/>
          <w:b/>
          <w:sz w:val="24"/>
          <w:szCs w:val="24"/>
        </w:rPr>
        <w:t xml:space="preserve">по г. Кушва и г. </w:t>
      </w:r>
      <w:proofErr w:type="spellStart"/>
      <w:r w:rsidR="002067B5" w:rsidRPr="0087443A">
        <w:rPr>
          <w:rFonts w:ascii="Times New Roman" w:hAnsi="Times New Roman"/>
          <w:b/>
          <w:sz w:val="24"/>
          <w:szCs w:val="24"/>
        </w:rPr>
        <w:t>В.Тура</w:t>
      </w:r>
      <w:proofErr w:type="spellEnd"/>
    </w:p>
    <w:p w:rsidR="002067B5" w:rsidRPr="0087443A" w:rsidRDefault="008A0EA3" w:rsidP="002067B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38" o:spid="_x0000_s1135" type="#_x0000_t32" style="position:absolute;left:0;text-align:left;margin-left:336.75pt;margin-top:16.35pt;width:39pt;height:46.8pt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" strokecolor="#4579b8">
            <v:stroke startarrow="open" endarrow="open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7" o:spid="_x0000_s1130" type="#_x0000_t32" style="position:absolute;left:0;text-align:left;margin-left:53.55pt;margin-top:22.95pt;width:41.4pt;height: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">
            <v:stroke startarrow="block" endarrow="block"/>
          </v:shape>
        </w:pict>
      </w:r>
    </w:p>
    <w:p w:rsidR="002067B5" w:rsidRPr="0087443A" w:rsidRDefault="008A0EA3" w:rsidP="002067B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26" o:spid="_x0000_s1131" type="#_x0000_t32" style="position:absolute;left:0;text-align:left;margin-left:214.35pt;margin-top:1.85pt;width:0;height:28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">
            <v:stroke startarrow="block" endarrow="block"/>
          </v:shape>
        </w:pict>
      </w:r>
    </w:p>
    <w:p w:rsidR="002067B5" w:rsidRPr="0087443A" w:rsidRDefault="008A0EA3" w:rsidP="002067B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Овал 23" o:spid="_x0000_s1133" style="position:absolute;left:0;text-align:left;margin-left:90.75pt;margin-top:7.8pt;width:262.8pt;height:55.2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" filled="f"/>
        </w:pict>
      </w:r>
    </w:p>
    <w:p w:rsidR="002067B5" w:rsidRPr="0087443A" w:rsidRDefault="00AD0772" w:rsidP="002067B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2067B5" w:rsidRPr="0087443A">
        <w:rPr>
          <w:rFonts w:ascii="Times New Roman" w:hAnsi="Times New Roman"/>
          <w:b/>
          <w:sz w:val="24"/>
          <w:szCs w:val="24"/>
        </w:rPr>
        <w:t>МАУ ДОДОМ ДЕТСКОГО ТВОРЧЕСТВА</w:t>
      </w:r>
    </w:p>
    <w:p w:rsidR="002067B5" w:rsidRPr="0087443A" w:rsidRDefault="008A0EA3" w:rsidP="002067B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43" o:spid="_x0000_s1140" type="#_x0000_t32" style="position:absolute;left:0;text-align:left;margin-left:111.15pt;margin-top:-.15pt;width:0;height:48pt;z-index:251713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" strokecolor="#4579b8">
            <v:stroke startarrow="open" endarrow="open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45" o:spid="_x0000_s1142" type="#_x0000_t32" style="position:absolute;left:0;text-align:left;margin-left:313.95pt;margin-top:5.25pt;width:1.2pt;height:54.6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" strokecolor="#4579b8">
            <v:stroke startarrow="open" endarrow="open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44" o:spid="_x0000_s1141" type="#_x0000_t32" style="position:absolute;left:0;text-align:left;margin-left:222.75pt;margin-top:11.25pt;width:.6pt;height:4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" strokecolor="#4579b8">
            <v:stroke startarrow="open" endarrow="open"/>
          </v:shape>
        </w:pict>
      </w:r>
    </w:p>
    <w:p w:rsidR="002067B5" w:rsidRPr="0087443A" w:rsidRDefault="002067B5" w:rsidP="002067B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2067B5" w:rsidRPr="0087443A" w:rsidRDefault="008A0EA3" w:rsidP="002067B5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oval id="Овал 48" o:spid="_x0000_s1145" style="position:absolute;left:0;text-align:left;margin-left:284.55pt;margin-top:11.7pt;width:107.4pt;height:66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" filled="f" strokecolor="#243f60" strokeweight="2p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oval id="Овал 47" o:spid="_x0000_s1144" style="position:absolute;left:0;text-align:left;margin-left:189.75pt;margin-top:5.1pt;width:1in;height:61.8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" filled="f" strokecolor="#243f60" strokeweight="2p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Овал 46" o:spid="_x0000_s1143" style="position:absolute;left:0;text-align:left;margin-left:43.95pt;margin-top:1.5pt;width:114.6pt;height:65.4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" filled="f" strokecolor="#243f60" strokeweight="2pt"/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42" o:spid="_x0000_s1139" type="#_x0000_t32" style="position:absolute;left:0;text-align:left;margin-left:403.95pt;margin-top:19.5pt;width:45.6pt;height:0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" strokecolor="#4579b8">
            <v:stroke startarrow="open" endarrow="open"/>
          </v:shape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shape id="Прямая со стрелкой 40" o:spid="_x0000_s1137" type="#_x0000_t32" style="position:absolute;left:0;text-align:left;margin-left:-44.85pt;margin-top:23.05pt;width:81.6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" strokecolor="#4579b8">
            <v:stroke startarrow="open" endarrow="open"/>
          </v:shape>
        </w:pict>
      </w:r>
    </w:p>
    <w:p w:rsidR="002067B5" w:rsidRDefault="00AD0772" w:rsidP="002067B5">
      <w:pPr>
        <w:tabs>
          <w:tab w:val="left" w:pos="1944"/>
          <w:tab w:val="center" w:pos="4182"/>
          <w:tab w:val="left" w:pos="6180"/>
          <w:tab w:val="left" w:pos="6564"/>
        </w:tabs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2067B5" w:rsidRPr="002A229F">
        <w:rPr>
          <w:rFonts w:ascii="Times New Roman" w:hAnsi="Times New Roman"/>
          <w:b/>
          <w:sz w:val="24"/>
          <w:szCs w:val="24"/>
        </w:rPr>
        <w:t>СОШ КГО</w:t>
      </w:r>
      <w:r w:rsidR="002067B5">
        <w:rPr>
          <w:rFonts w:ascii="Times New Roman" w:hAnsi="Times New Roman"/>
          <w:b/>
          <w:sz w:val="24"/>
          <w:szCs w:val="24"/>
        </w:rPr>
        <w:tab/>
        <w:t xml:space="preserve">           ДОУ</w:t>
      </w:r>
      <w:r w:rsidR="002067B5">
        <w:rPr>
          <w:rFonts w:ascii="Times New Roman" w:hAnsi="Times New Roman"/>
          <w:b/>
          <w:sz w:val="24"/>
          <w:szCs w:val="24"/>
        </w:rPr>
        <w:tab/>
        <w:t>ГБПОУ СО</w:t>
      </w:r>
      <w:r w:rsidR="002067B5">
        <w:rPr>
          <w:rFonts w:ascii="Times New Roman" w:hAnsi="Times New Roman"/>
          <w:b/>
          <w:sz w:val="24"/>
          <w:szCs w:val="24"/>
        </w:rPr>
        <w:tab/>
      </w:r>
    </w:p>
    <w:p w:rsidR="002067B5" w:rsidRPr="002A229F" w:rsidRDefault="002067B5" w:rsidP="002067B5">
      <w:pPr>
        <w:tabs>
          <w:tab w:val="left" w:pos="6564"/>
        </w:tabs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БЭМТ</w:t>
      </w:r>
    </w:p>
    <w:p w:rsidR="002067B5" w:rsidRPr="00947AB4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947AB4">
        <w:rPr>
          <w:rFonts w:ascii="Times New Roman" w:hAnsi="Times New Roman"/>
          <w:b/>
          <w:sz w:val="28"/>
          <w:szCs w:val="28"/>
        </w:rPr>
        <w:t>Сроки и порядок реализации проекта:</w:t>
      </w:r>
    </w:p>
    <w:p w:rsidR="002067B5" w:rsidRPr="000F558E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Подготовительный этап (</w:t>
      </w:r>
      <w:r>
        <w:rPr>
          <w:rFonts w:ascii="Times New Roman" w:hAnsi="Times New Roman"/>
          <w:sz w:val="28"/>
          <w:szCs w:val="28"/>
        </w:rPr>
        <w:t>январь 2017</w:t>
      </w:r>
      <w:r w:rsidRPr="000F558E">
        <w:rPr>
          <w:rFonts w:ascii="Times New Roman" w:hAnsi="Times New Roman"/>
          <w:sz w:val="28"/>
          <w:szCs w:val="28"/>
        </w:rPr>
        <w:t>г.) – изучение программ, нормативных актов, относящихся к сфере пожарной безопасности и результативности деятельности системы дополнительного образования по профилактике мер пожарной безопасности и травматизма несовершеннолетних на пожарах.</w:t>
      </w:r>
    </w:p>
    <w:p w:rsidR="002067B5" w:rsidRPr="000F558E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На этих этапах выявляются противоречия и  нерешенные задачи, определяются подходы и принципы направления деятельности профилактической работы.</w:t>
      </w:r>
    </w:p>
    <w:p w:rsidR="002067B5" w:rsidRPr="000F558E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этап   (2018</w:t>
      </w:r>
      <w:r w:rsidRPr="000F558E">
        <w:rPr>
          <w:rFonts w:ascii="Times New Roman" w:hAnsi="Times New Roman"/>
          <w:sz w:val="28"/>
          <w:szCs w:val="28"/>
        </w:rPr>
        <w:t xml:space="preserve">г.)- разработка системы работы по профилактике детского травматизма и гибели несовершеннолетних на пожарах в </w:t>
      </w:r>
      <w:r>
        <w:rPr>
          <w:rFonts w:ascii="Times New Roman" w:hAnsi="Times New Roman"/>
          <w:sz w:val="28"/>
          <w:szCs w:val="28"/>
        </w:rPr>
        <w:t xml:space="preserve">МАУ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="00AD07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558E">
        <w:rPr>
          <w:rFonts w:ascii="Times New Roman" w:hAnsi="Times New Roman"/>
          <w:sz w:val="28"/>
          <w:szCs w:val="28"/>
        </w:rPr>
        <w:t>Дом</w:t>
      </w:r>
      <w:proofErr w:type="gramEnd"/>
      <w:r w:rsidRPr="000F558E">
        <w:rPr>
          <w:rFonts w:ascii="Times New Roman" w:hAnsi="Times New Roman"/>
          <w:sz w:val="28"/>
          <w:szCs w:val="28"/>
        </w:rPr>
        <w:t xml:space="preserve"> детского творчества, обеспечение и обоснование педагогических условий ее эффективной реализации. На этом этапе организация работы отрядов ДЮП в ОУ, создание кабинета безопасности детского творчества как центра для распространения прогрессивных форм и методов обучения правилам пожарной безопасности и воспитание высокой культуры учащихся, организация и проведение массовых мероприятий (слеты, смотры, праздники, соревнования, месячники по ППБ и т.д.). </w:t>
      </w:r>
    </w:p>
    <w:p w:rsidR="002067B5" w:rsidRPr="000F558E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(</w:t>
      </w:r>
      <w:r w:rsidRPr="000F558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– 2021 </w:t>
      </w:r>
      <w:proofErr w:type="spellStart"/>
      <w:r w:rsidRPr="000F558E">
        <w:rPr>
          <w:rFonts w:ascii="Times New Roman" w:hAnsi="Times New Roman"/>
          <w:sz w:val="28"/>
          <w:szCs w:val="28"/>
        </w:rPr>
        <w:t>уч.г</w:t>
      </w:r>
      <w:proofErr w:type="spellEnd"/>
      <w:r w:rsidRPr="000F558E">
        <w:rPr>
          <w:rFonts w:ascii="Times New Roman" w:hAnsi="Times New Roman"/>
          <w:sz w:val="28"/>
          <w:szCs w:val="28"/>
        </w:rPr>
        <w:t xml:space="preserve">.)  - внедрение в практику  ОУ эффективных форм и методов работы по профилактике детского травматизма и гибели несовершеннолетних на пожарах, создание детской спортивной площадки для организации практических занятий (соревнований с элементами пожарно-прикладного спорта, пожарной эстафеты). </w:t>
      </w:r>
    </w:p>
    <w:p w:rsidR="002067B5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 xml:space="preserve">Обучение пожарной безопасности школьников </w:t>
      </w:r>
      <w:r w:rsidRPr="00AD0772">
        <w:rPr>
          <w:rFonts w:ascii="Times New Roman" w:hAnsi="Times New Roman"/>
          <w:sz w:val="28"/>
          <w:szCs w:val="28"/>
          <w:highlight w:val="yellow"/>
        </w:rPr>
        <w:t>в условия дополнительного образования</w:t>
      </w:r>
      <w:r w:rsidRPr="000F558E">
        <w:rPr>
          <w:rFonts w:ascii="Times New Roman" w:hAnsi="Times New Roman"/>
          <w:sz w:val="28"/>
          <w:szCs w:val="28"/>
        </w:rPr>
        <w:t xml:space="preserve"> предусматривает корректировку разработанных мероприятий на каждом из этапов работы в зависимо</w:t>
      </w:r>
      <w:r>
        <w:rPr>
          <w:rFonts w:ascii="Times New Roman" w:hAnsi="Times New Roman"/>
          <w:sz w:val="28"/>
          <w:szCs w:val="28"/>
        </w:rPr>
        <w:t>сти от достигнутых результатов.</w:t>
      </w:r>
    </w:p>
    <w:p w:rsidR="002067B5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мероприятий: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F463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Творческий конкурс «Жизнь без опасностей»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Соревнования по пожарно-прикладному спорту, посвященные Б.Ф. Мокроусову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Проведение  маршрута «Жилой дом», «Электроприборы» в рамках декадника по обучению взрослого населения   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color w:val="333333"/>
                <w:sz w:val="24"/>
                <w:szCs w:val="24"/>
              </w:rPr>
              <w:t>Городской конкурс детского рисунка «Елка, елочка зажгись, но смотри не загорись» для учащихся с 1 по 11 класс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color w:val="333333"/>
                <w:sz w:val="24"/>
                <w:szCs w:val="24"/>
              </w:rPr>
              <w:t>Городская игра «Безопасность жизнь детей»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Историческая  викторина «01» для учащихся </w:t>
            </w:r>
          </w:p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1  - 7 классы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Слет ДЮП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 xml:space="preserve">Соревнования по пожарно-прикладному спорту, посвященные пожарным - героям Чернобыля 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067B5" w:rsidRPr="00F46369" w:rsidTr="00085F6F">
        <w:tc>
          <w:tcPr>
            <w:tcW w:w="817" w:type="dxa"/>
          </w:tcPr>
          <w:p w:rsidR="002067B5" w:rsidRPr="00F46369" w:rsidRDefault="002067B5" w:rsidP="00085F6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067B5" w:rsidRPr="00F46369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Итоговый праздник «Юный пожарный»</w:t>
            </w:r>
          </w:p>
        </w:tc>
        <w:tc>
          <w:tcPr>
            <w:tcW w:w="3793" w:type="dxa"/>
          </w:tcPr>
          <w:p w:rsidR="002067B5" w:rsidRPr="00F46369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6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2067B5" w:rsidRPr="00947AB4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b/>
          <w:sz w:val="28"/>
          <w:szCs w:val="28"/>
        </w:rPr>
        <w:lastRenderedPageBreak/>
        <w:t>Оценка результатов</w:t>
      </w:r>
      <w:r>
        <w:rPr>
          <w:rFonts w:ascii="Times New Roman" w:hAnsi="Times New Roman"/>
          <w:b/>
          <w:sz w:val="28"/>
          <w:szCs w:val="28"/>
        </w:rPr>
        <w:t xml:space="preserve"> и награждение в рамках</w:t>
      </w:r>
      <w:r w:rsidRPr="000F55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558E">
        <w:rPr>
          <w:rFonts w:ascii="Times New Roman" w:hAnsi="Times New Roman"/>
          <w:b/>
          <w:sz w:val="28"/>
          <w:szCs w:val="28"/>
        </w:rPr>
        <w:t>проекта</w:t>
      </w:r>
      <w:proofErr w:type="gramStart"/>
      <w:r>
        <w:rPr>
          <w:rFonts w:ascii="Times New Roman" w:hAnsi="Times New Roman"/>
          <w:b/>
          <w:sz w:val="28"/>
          <w:szCs w:val="28"/>
        </w:rPr>
        <w:t>«П</w:t>
      </w:r>
      <w:proofErr w:type="gramEnd"/>
      <w:r>
        <w:rPr>
          <w:rFonts w:ascii="Times New Roman" w:hAnsi="Times New Roman"/>
          <w:b/>
          <w:sz w:val="28"/>
          <w:szCs w:val="28"/>
        </w:rPr>
        <w:t>ервичная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подготовка юных пожарных и спасателей МЧС России»:</w:t>
      </w:r>
    </w:p>
    <w:p w:rsidR="002067B5" w:rsidRPr="000F558E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Результаты проекта можно определить:</w:t>
      </w:r>
    </w:p>
    <w:p w:rsidR="002067B5" w:rsidRPr="000F558E" w:rsidRDefault="002067B5" w:rsidP="002D27FA">
      <w:pPr>
        <w:numPr>
          <w:ilvl w:val="0"/>
          <w:numId w:val="31"/>
        </w:numPr>
        <w:tabs>
          <w:tab w:val="left" w:pos="-284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по имеющимся у воспитанников представлениям по пожарной безопасности;</w:t>
      </w:r>
    </w:p>
    <w:p w:rsidR="002067B5" w:rsidRPr="000F558E" w:rsidRDefault="002067B5" w:rsidP="002D27FA">
      <w:pPr>
        <w:numPr>
          <w:ilvl w:val="0"/>
          <w:numId w:val="31"/>
        </w:numPr>
        <w:tabs>
          <w:tab w:val="left" w:pos="-284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 xml:space="preserve">уровню </w:t>
      </w:r>
      <w:proofErr w:type="spellStart"/>
      <w:r w:rsidRPr="000F558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F558E">
        <w:rPr>
          <w:rFonts w:ascii="Times New Roman" w:hAnsi="Times New Roman"/>
          <w:sz w:val="28"/>
          <w:szCs w:val="28"/>
        </w:rPr>
        <w:t xml:space="preserve"> навыков безопасного поведения (умение ве</w:t>
      </w:r>
      <w:r w:rsidRPr="000F558E">
        <w:rPr>
          <w:rFonts w:ascii="Times New Roman" w:hAnsi="Times New Roman"/>
          <w:sz w:val="28"/>
          <w:szCs w:val="28"/>
        </w:rPr>
        <w:softHyphen/>
        <w:t>сти себя в экстремальной ситуации и оказании первой помощи);</w:t>
      </w:r>
    </w:p>
    <w:p w:rsidR="002067B5" w:rsidRPr="000F558E" w:rsidRDefault="002067B5" w:rsidP="002D27FA">
      <w:pPr>
        <w:numPr>
          <w:ilvl w:val="0"/>
          <w:numId w:val="31"/>
        </w:numPr>
        <w:tabs>
          <w:tab w:val="left" w:pos="-284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заинтересованность родителей.</w:t>
      </w:r>
    </w:p>
    <w:p w:rsidR="002067B5" w:rsidRPr="00947AB4" w:rsidRDefault="002067B5" w:rsidP="002067B5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 xml:space="preserve">Определить представления воспитанников можно с помощью </w:t>
      </w:r>
      <w:r w:rsidRPr="000F558E">
        <w:rPr>
          <w:rFonts w:ascii="Times New Roman" w:hAnsi="Times New Roman"/>
          <w:b/>
          <w:iCs/>
          <w:sz w:val="28"/>
          <w:szCs w:val="28"/>
        </w:rPr>
        <w:t xml:space="preserve">вопросника по </w:t>
      </w:r>
      <w:proofErr w:type="spellStart"/>
      <w:r w:rsidRPr="000F558E">
        <w:rPr>
          <w:rFonts w:ascii="Times New Roman" w:hAnsi="Times New Roman"/>
          <w:b/>
          <w:iCs/>
          <w:sz w:val="28"/>
          <w:szCs w:val="28"/>
        </w:rPr>
        <w:t>теме</w:t>
      </w:r>
      <w:proofErr w:type="gramStart"/>
      <w:r w:rsidRPr="000F558E">
        <w:rPr>
          <w:rFonts w:ascii="Times New Roman" w:hAnsi="Times New Roman"/>
          <w:b/>
          <w:iCs/>
          <w:sz w:val="28"/>
          <w:szCs w:val="28"/>
        </w:rPr>
        <w:t>:«</w:t>
      </w:r>
      <w:proofErr w:type="gramEnd"/>
      <w:r w:rsidRPr="000F558E">
        <w:rPr>
          <w:rFonts w:ascii="Times New Roman" w:hAnsi="Times New Roman"/>
          <w:b/>
          <w:iCs/>
          <w:sz w:val="28"/>
          <w:szCs w:val="28"/>
        </w:rPr>
        <w:t>Пожарная</w:t>
      </w:r>
      <w:proofErr w:type="spellEnd"/>
      <w:r w:rsidRPr="000F558E">
        <w:rPr>
          <w:rFonts w:ascii="Times New Roman" w:hAnsi="Times New Roman"/>
          <w:b/>
          <w:iCs/>
          <w:sz w:val="28"/>
          <w:szCs w:val="28"/>
        </w:rPr>
        <w:t xml:space="preserve"> безопасность»:</w:t>
      </w:r>
    </w:p>
    <w:p w:rsidR="002067B5" w:rsidRPr="000F558E" w:rsidRDefault="002067B5" w:rsidP="002D27FA">
      <w:pPr>
        <w:numPr>
          <w:ilvl w:val="0"/>
          <w:numId w:val="32"/>
        </w:numPr>
        <w:tabs>
          <w:tab w:val="left" w:pos="-284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Какими качествами должен обладать пожарный? Почему?</w:t>
      </w:r>
    </w:p>
    <w:p w:rsidR="002067B5" w:rsidRPr="000F558E" w:rsidRDefault="002067B5" w:rsidP="002D27FA">
      <w:pPr>
        <w:numPr>
          <w:ilvl w:val="0"/>
          <w:numId w:val="32"/>
        </w:numPr>
        <w:tabs>
          <w:tab w:val="left" w:pos="-284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Почему работу пожарного называют опасной?</w:t>
      </w:r>
    </w:p>
    <w:p w:rsidR="002067B5" w:rsidRPr="000F558E" w:rsidRDefault="002067B5" w:rsidP="002D27FA">
      <w:pPr>
        <w:numPr>
          <w:ilvl w:val="0"/>
          <w:numId w:val="32"/>
        </w:numPr>
        <w:tabs>
          <w:tab w:val="left" w:pos="-284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Как вы думаете, что может стать причиной пожара?</w:t>
      </w:r>
    </w:p>
    <w:p w:rsidR="002067B5" w:rsidRPr="000F558E" w:rsidRDefault="002067B5" w:rsidP="002D27FA">
      <w:pPr>
        <w:numPr>
          <w:ilvl w:val="0"/>
          <w:numId w:val="32"/>
        </w:numPr>
        <w:tabs>
          <w:tab w:val="left" w:pos="-284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Почему возникают лесные пожары?</w:t>
      </w:r>
    </w:p>
    <w:p w:rsidR="002067B5" w:rsidRPr="000F558E" w:rsidRDefault="002067B5" w:rsidP="002D27FA">
      <w:pPr>
        <w:numPr>
          <w:ilvl w:val="0"/>
          <w:numId w:val="32"/>
        </w:numPr>
        <w:tabs>
          <w:tab w:val="left" w:pos="-284"/>
        </w:tabs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0F558E">
        <w:rPr>
          <w:rFonts w:ascii="Times New Roman" w:hAnsi="Times New Roman"/>
          <w:sz w:val="28"/>
          <w:szCs w:val="28"/>
        </w:rPr>
        <w:t>Хотели бы вы избрать профессию пожарного?</w:t>
      </w:r>
    </w:p>
    <w:p w:rsidR="002067B5" w:rsidRPr="00170469" w:rsidRDefault="002067B5" w:rsidP="002067B5">
      <w:pPr>
        <w:pStyle w:val="af6"/>
        <w:tabs>
          <w:tab w:val="left" w:pos="0"/>
        </w:tabs>
        <w:spacing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каждого из этапов проекта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выдается сертификат о прохождении курса.</w:t>
      </w:r>
    </w:p>
    <w:p w:rsidR="002067B5" w:rsidRPr="00EB3028" w:rsidRDefault="002067B5" w:rsidP="002067B5">
      <w:pPr>
        <w:pStyle w:val="af6"/>
        <w:spacing w:line="360" w:lineRule="auto"/>
        <w:ind w:left="-567" w:firstLine="851"/>
        <w:jc w:val="both"/>
        <w:rPr>
          <w:sz w:val="28"/>
          <w:szCs w:val="28"/>
        </w:rPr>
      </w:pPr>
      <w:r w:rsidRPr="00EB3028">
        <w:rPr>
          <w:b/>
          <w:sz w:val="28"/>
          <w:szCs w:val="28"/>
        </w:rPr>
        <w:t>Приложение 1:</w:t>
      </w:r>
      <w:r w:rsidRPr="00EB3028">
        <w:rPr>
          <w:sz w:val="28"/>
          <w:szCs w:val="28"/>
        </w:rPr>
        <w:t xml:space="preserve">Основные мероприятия в рамках проекта </w:t>
      </w:r>
      <w:r w:rsidRPr="00EB3028">
        <w:rPr>
          <w:b/>
          <w:sz w:val="28"/>
          <w:szCs w:val="28"/>
        </w:rPr>
        <w:t>«Первичная подготовка юных пожарных и спасателей МЧС России»:</w:t>
      </w:r>
    </w:p>
    <w:p w:rsidR="002067B5" w:rsidRPr="006B0880" w:rsidRDefault="002067B5" w:rsidP="002D27FA">
      <w:pPr>
        <w:pStyle w:val="af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gramStart"/>
      <w:r w:rsidRPr="006B0880">
        <w:rPr>
          <w:sz w:val="28"/>
          <w:szCs w:val="28"/>
        </w:rPr>
        <w:t>-</w:t>
      </w:r>
      <w:r w:rsidRPr="006B0880">
        <w:rPr>
          <w:sz w:val="28"/>
          <w:szCs w:val="28"/>
        </w:rPr>
        <w:tab/>
        <w:t>комплексные и интегрированные заняти</w:t>
      </w:r>
      <w:r>
        <w:rPr>
          <w:sz w:val="28"/>
          <w:szCs w:val="28"/>
        </w:rPr>
        <w:t xml:space="preserve">я </w:t>
      </w:r>
      <w:r w:rsidRPr="006B0880">
        <w:rPr>
          <w:sz w:val="28"/>
          <w:szCs w:val="28"/>
        </w:rPr>
        <w:t>(«Огонь - друг», «Огонь добрый, огонь злой», «Чудо-дерево», цель познакомить с правилами пожарной безопасности в лесу, вооружить детей знанием основных причин</w:t>
      </w:r>
      <w:r>
        <w:rPr>
          <w:sz w:val="28"/>
          <w:szCs w:val="28"/>
        </w:rPr>
        <w:t xml:space="preserve"> пожара в лесу</w:t>
      </w:r>
      <w:r w:rsidRPr="006B0880">
        <w:rPr>
          <w:sz w:val="28"/>
          <w:szCs w:val="28"/>
        </w:rPr>
        <w:t>;</w:t>
      </w:r>
      <w:proofErr w:type="gramEnd"/>
    </w:p>
    <w:p w:rsidR="002067B5" w:rsidRPr="006B0880" w:rsidRDefault="002067B5" w:rsidP="002D27FA">
      <w:pPr>
        <w:pStyle w:val="af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B0880">
        <w:rPr>
          <w:sz w:val="28"/>
          <w:szCs w:val="28"/>
        </w:rPr>
        <w:t>-</w:t>
      </w:r>
      <w:r w:rsidRPr="006B0880">
        <w:rPr>
          <w:sz w:val="28"/>
          <w:szCs w:val="28"/>
        </w:rPr>
        <w:tab/>
        <w:t>практические занятия «Чтобы не было беды», цель - обучить конкретным навыкам тушения начинающегося пожара и спасения себя от огня и дыма, познакомить детей с правилами пожарной безопасности дома и вне его;</w:t>
      </w:r>
    </w:p>
    <w:p w:rsidR="002067B5" w:rsidRPr="006B0880" w:rsidRDefault="002067B5" w:rsidP="002D27FA">
      <w:pPr>
        <w:pStyle w:val="af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B0880">
        <w:rPr>
          <w:sz w:val="28"/>
          <w:szCs w:val="28"/>
        </w:rPr>
        <w:t>-</w:t>
      </w:r>
      <w:r w:rsidRPr="006B0880">
        <w:rPr>
          <w:sz w:val="28"/>
          <w:szCs w:val="28"/>
        </w:rPr>
        <w:tab/>
        <w:t>экскурсии в пожарную часть, цель которых познакомить воспитанников системой оповещения, средствами тушения пожара, эвакуационными путями;</w:t>
      </w:r>
    </w:p>
    <w:p w:rsidR="002067B5" w:rsidRPr="006B0880" w:rsidRDefault="002067B5" w:rsidP="002D27FA">
      <w:pPr>
        <w:pStyle w:val="af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B0880">
        <w:rPr>
          <w:sz w:val="28"/>
          <w:szCs w:val="28"/>
        </w:rPr>
        <w:t>-</w:t>
      </w:r>
      <w:r w:rsidRPr="006B0880">
        <w:rPr>
          <w:sz w:val="28"/>
          <w:szCs w:val="28"/>
        </w:rPr>
        <w:tab/>
        <w:t xml:space="preserve">игры-соревнования, подвижные игры, дидактические игры («Огнеопасные предметы», цель научить детей среди опасных предметов находить те, которые </w:t>
      </w:r>
      <w:r w:rsidRPr="006B0880">
        <w:rPr>
          <w:sz w:val="28"/>
          <w:szCs w:val="28"/>
        </w:rPr>
        <w:lastRenderedPageBreak/>
        <w:t>очень часто являются причиной пожара; «Причины пожаров», цель игры закрепить знание основных причин пожара); сюжетно-ролевые («Семья», «Юные пожарные»); театрализованные («Кошкин дом», «Колобок на новый лад»);</w:t>
      </w:r>
    </w:p>
    <w:p w:rsidR="002067B5" w:rsidRPr="006B0880" w:rsidRDefault="002067B5" w:rsidP="002D27FA">
      <w:pPr>
        <w:pStyle w:val="af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B0880">
        <w:rPr>
          <w:sz w:val="28"/>
          <w:szCs w:val="28"/>
        </w:rPr>
        <w:t>-  слеты ДЮП;</w:t>
      </w:r>
    </w:p>
    <w:p w:rsidR="002067B5" w:rsidRDefault="002067B5" w:rsidP="002D27FA">
      <w:pPr>
        <w:pStyle w:val="af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соревнования с элементами пожарно-прикладного спорта;</w:t>
      </w:r>
    </w:p>
    <w:p w:rsidR="002067B5" w:rsidRDefault="002067B5" w:rsidP="002D27FA">
      <w:pPr>
        <w:pStyle w:val="af6"/>
        <w:numPr>
          <w:ilvl w:val="0"/>
          <w:numId w:val="3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конкурсы.</w:t>
      </w:r>
    </w:p>
    <w:p w:rsidR="002067B5" w:rsidRDefault="002067B5" w:rsidP="002067B5">
      <w:pPr>
        <w:pStyle w:val="af6"/>
        <w:spacing w:line="360" w:lineRule="auto"/>
        <w:ind w:left="-567" w:firstLine="851"/>
        <w:jc w:val="both"/>
        <w:rPr>
          <w:sz w:val="28"/>
          <w:szCs w:val="28"/>
        </w:rPr>
      </w:pPr>
      <w:r w:rsidRPr="00EB3028">
        <w:rPr>
          <w:b/>
          <w:sz w:val="28"/>
          <w:szCs w:val="28"/>
        </w:rPr>
        <w:t>Приложение 2.</w:t>
      </w:r>
      <w:r w:rsidRPr="00170469">
        <w:rPr>
          <w:sz w:val="28"/>
          <w:szCs w:val="28"/>
        </w:rPr>
        <w:t xml:space="preserve"> Положения о проведении конкурсных этапов. </w:t>
      </w:r>
      <w:proofErr w:type="gramStart"/>
      <w:r>
        <w:rPr>
          <w:sz w:val="28"/>
          <w:szCs w:val="28"/>
        </w:rPr>
        <w:t>(</w:t>
      </w:r>
      <w:r w:rsidRPr="00170469">
        <w:rPr>
          <w:sz w:val="28"/>
          <w:szCs w:val="28"/>
        </w:rPr>
        <w:t>Задача, участники, сроки, правила, направления работы, критерии оценки, определение победителей, порядок оценки</w:t>
      </w:r>
      <w:r>
        <w:rPr>
          <w:sz w:val="28"/>
          <w:szCs w:val="28"/>
        </w:rPr>
        <w:t>)</w:t>
      </w:r>
      <w:r w:rsidRPr="00170469">
        <w:rPr>
          <w:sz w:val="28"/>
          <w:szCs w:val="28"/>
        </w:rPr>
        <w:t>.</w:t>
      </w:r>
      <w:proofErr w:type="gramEnd"/>
    </w:p>
    <w:p w:rsidR="00747A6E" w:rsidRDefault="00747A6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7A6E" w:rsidRPr="00170469" w:rsidRDefault="00747A6E" w:rsidP="002067B5">
      <w:pPr>
        <w:pStyle w:val="af6"/>
        <w:spacing w:line="360" w:lineRule="auto"/>
        <w:ind w:left="-567" w:firstLine="851"/>
        <w:jc w:val="both"/>
        <w:rPr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</w:rPr>
        <w:t>О ГОРОДСКОМ КОНКУРСЕ ДЕТСКОГО ТВОРЧЕСТВА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</w:rPr>
        <w:t>«ЖИЗНЬ БЕЗ ОПАСНОСТЕЙ»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Конкурс посвящен Году «Культуры безопасности»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Цель конкурса: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3"/>
          <w:sz w:val="28"/>
          <w:szCs w:val="28"/>
        </w:rPr>
        <w:t>- Формирование общественного сознания и гражданской позиции под</w:t>
      </w:r>
      <w:r w:rsidRPr="00B84B67">
        <w:rPr>
          <w:rFonts w:ascii="Times New Roman" w:hAnsi="Times New Roman"/>
          <w:color w:val="000000"/>
          <w:spacing w:val="1"/>
          <w:sz w:val="28"/>
          <w:szCs w:val="28"/>
        </w:rPr>
        <w:t xml:space="preserve">растающего поколения в области пожарной безопасности. 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left="48" w:right="5"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1"/>
          <w:sz w:val="28"/>
          <w:szCs w:val="28"/>
        </w:rPr>
        <w:t>- Создание благоприятных условий для творческой самореализации, со</w:t>
      </w:r>
      <w:r w:rsidRPr="00B84B67">
        <w:rPr>
          <w:rFonts w:ascii="Times New Roman" w:hAnsi="Times New Roman"/>
          <w:color w:val="000000"/>
          <w:sz w:val="28"/>
          <w:szCs w:val="28"/>
        </w:rPr>
        <w:t>циальной адаптации учащихся средствами технического и декоративно-прикладного творчества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left="456" w:firstLine="264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Задачи конкурса: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>-  Предупреждение пожаров, возникающих по вине несовершеннолетних, их гибели и травматизма.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>- 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1"/>
          <w:sz w:val="28"/>
          <w:szCs w:val="28"/>
        </w:rPr>
        <w:t>- Развитие у детей творческих способностей, повышение интереса к исследовательской деятельности.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1"/>
          <w:sz w:val="28"/>
          <w:szCs w:val="28"/>
        </w:rPr>
        <w:t>- Пропаганда и демонстрация достижений учащихся в области обеспечения пожарной безопасности.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1"/>
          <w:sz w:val="28"/>
          <w:szCs w:val="28"/>
        </w:rPr>
        <w:t>- Развитие коммуникативных навыков учащихся.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1"/>
          <w:sz w:val="28"/>
          <w:szCs w:val="28"/>
        </w:rPr>
        <w:t>- Привитие детям основ безопасного поведения, здорового образа жизни.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Условия проведения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Конкурс детского творчества проводится </w:t>
      </w: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в 2 этапа</w:t>
      </w: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>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1 этап</w:t>
      </w: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–  конкурс в образовательном учреждении проводится с 1 по 20 февраля. По итогам 1 этапа конкурса детского творчества оформляется  выставка в образовательном учреждении.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2 этап</w:t>
      </w: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– городской конкурс, итоги которого будут подведены до</w:t>
      </w: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20  марта 2018 года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Номинации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>- декоративно-прикладное творчество (панно, лепное творчество, аппликация, мягкая игрушка);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>- деревообработка и металлообработка;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>- начальное техническое моделирование.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Для участия в городском конкурсе необходимо </w:t>
      </w: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до 20 февраля </w:t>
      </w: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>предоставить в оргкомитет следующие материалы: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- лучшие работы обучающихся образовательных учреждений </w:t>
      </w: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  <w:u w:val="single"/>
        </w:rPr>
        <w:t xml:space="preserve">не более трех каждой номинации </w:t>
      </w: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>от  образовательного учреждения или отдельных авторов (коллективов).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Оргкомитет конкурса находится по адресу: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620137, г. Кушва, ул. Первомайская, 41  - Дом детского творчества.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lastRenderedPageBreak/>
        <w:t xml:space="preserve">Контактный телефон: </w:t>
      </w:r>
      <w:r w:rsidRPr="00B84B67">
        <w:rPr>
          <w:rFonts w:ascii="Times New Roman" w:hAnsi="Times New Roman"/>
          <w:sz w:val="28"/>
          <w:szCs w:val="28"/>
        </w:rPr>
        <w:t xml:space="preserve">(34344) 2-42-89 </w:t>
      </w:r>
      <w:proofErr w:type="spellStart"/>
      <w:r w:rsidRPr="00B84B67">
        <w:rPr>
          <w:rFonts w:ascii="Times New Roman" w:hAnsi="Times New Roman"/>
          <w:sz w:val="28"/>
          <w:szCs w:val="28"/>
        </w:rPr>
        <w:t>Носонова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Екатерина Валерьевна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B84B67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Требования к работам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Творческие работы должны отвечать тематике конкурса «Оградим себя от пожаров!».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На конкурс принимаются индивидуальные и коллективные работы (выполненные группами не более 3 человек) при наличии этикетки (паспорта), выполненной по форме машинописным текстом размером 10х6 см.:</w:t>
      </w:r>
    </w:p>
    <w:tbl>
      <w:tblPr>
        <w:tblpPr w:leftFromText="180" w:rightFromText="180" w:vertAnchor="text" w:horzAnchor="page" w:tblpX="3034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877"/>
      </w:tblGrid>
      <w:tr w:rsidR="002067B5" w:rsidRPr="00F46369" w:rsidTr="00085F6F">
        <w:tc>
          <w:tcPr>
            <w:tcW w:w="3168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2067B5" w:rsidRPr="00B84B67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B5" w:rsidRPr="00F46369" w:rsidTr="00085F6F">
        <w:tc>
          <w:tcPr>
            <w:tcW w:w="3168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2877" w:type="dxa"/>
          </w:tcPr>
          <w:p w:rsidR="002067B5" w:rsidRPr="00B84B67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B5" w:rsidRPr="00F46369" w:rsidTr="00085F6F">
        <w:tc>
          <w:tcPr>
            <w:tcW w:w="3168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Ф.И., возраст автора</w:t>
            </w:r>
          </w:p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2067B5" w:rsidRPr="00B84B67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B5" w:rsidRPr="00F46369" w:rsidTr="00085F6F">
        <w:tc>
          <w:tcPr>
            <w:tcW w:w="3168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 (город, район, название студии, школы, класс (курс))</w:t>
            </w:r>
          </w:p>
        </w:tc>
        <w:tc>
          <w:tcPr>
            <w:tcW w:w="2877" w:type="dxa"/>
          </w:tcPr>
          <w:p w:rsidR="002067B5" w:rsidRPr="00B84B67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B5" w:rsidRPr="00F46369" w:rsidTr="00085F6F">
        <w:tc>
          <w:tcPr>
            <w:tcW w:w="3168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877" w:type="dxa"/>
          </w:tcPr>
          <w:p w:rsidR="002067B5" w:rsidRPr="00B84B67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B5" w:rsidRPr="00F46369" w:rsidTr="00085F6F">
        <w:tc>
          <w:tcPr>
            <w:tcW w:w="3168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Ф.И.О. руководителя (полностью)</w:t>
            </w:r>
          </w:p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2067B5" w:rsidRPr="00B84B67" w:rsidRDefault="002067B5" w:rsidP="00085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Кроме того, к творческой работе (экспонату) учащиеся оформляют пояснения (на листе форматом А</w:t>
      </w:r>
      <w:proofErr w:type="gramStart"/>
      <w:r w:rsidRPr="00B84B67">
        <w:rPr>
          <w:rFonts w:ascii="Times New Roman" w:hAnsi="Times New Roman"/>
          <w:sz w:val="28"/>
          <w:szCs w:val="28"/>
        </w:rPr>
        <w:t>4</w:t>
      </w:r>
      <w:proofErr w:type="gramEnd"/>
      <w:r w:rsidRPr="00B84B67">
        <w:rPr>
          <w:rFonts w:ascii="Times New Roman" w:hAnsi="Times New Roman"/>
          <w:sz w:val="28"/>
          <w:szCs w:val="28"/>
        </w:rPr>
        <w:t>), в котором описывают, как родилась идея создания экспоната, из каких материалов выполнен экспонат, процесс выполнения и др.</w:t>
      </w:r>
    </w:p>
    <w:p w:rsidR="002067B5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Критерии оценки экспонатов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При подведении итогов выставки учитываются следующие критерии: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обучающая и воспитательная ценность работы;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качество изготовления и дизайн;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актуальность;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художественное оформление;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тематическая направленность;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оригинальность и новизна материала.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Категории участников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Для участия в конкурсе приглашаются учащиеся и детские коллективы дошкольных и общеобразовательных учреждений, учреждений дополнительного и начального профессионального образования, клубов по месту жительства, учреждений культуры, а также отдельные авторы.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Оргкомитетом в каждой из номинаций выбирается 3 лучшие работы среди коллективных работ и среди индивидуальных работ. </w:t>
      </w:r>
    </w:p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 xml:space="preserve">Победители конкурса, а также участники, занявшие призовые места награждаются дипломами, руководители - дипломами. 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lastRenderedPageBreak/>
        <w:t xml:space="preserve">Итоги будут подводиться по номинациям среди возрастных групп: до </w:t>
      </w:r>
      <w:proofErr w:type="spellStart"/>
      <w:proofErr w:type="gramStart"/>
      <w:r w:rsidRPr="00B84B67">
        <w:rPr>
          <w:rFonts w:ascii="Times New Roman" w:hAnsi="Times New Roman"/>
          <w:sz w:val="28"/>
          <w:szCs w:val="28"/>
        </w:rPr>
        <w:t>до</w:t>
      </w:r>
      <w:proofErr w:type="spellEnd"/>
      <w:proofErr w:type="gramEnd"/>
      <w:r w:rsidRPr="00B84B67">
        <w:rPr>
          <w:rFonts w:ascii="Times New Roman" w:hAnsi="Times New Roman"/>
          <w:sz w:val="28"/>
          <w:szCs w:val="28"/>
        </w:rPr>
        <w:t xml:space="preserve"> 6 лет, с 6 до 7 лет, с 8 до10 лет, с 11 до 14 лет, с 15 до 17 лет, старше 17 лет. Организаторы конкурса вправе учреждать дополнительные призы.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Творческие работы (экспонаты), несоответствующие вышеперечисленным требованиям, на конкурс не принимаются.</w:t>
      </w:r>
    </w:p>
    <w:p w:rsidR="002067B5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Работы обратно не возвращаются.</w:t>
      </w:r>
    </w:p>
    <w:p w:rsidR="00747A6E" w:rsidRDefault="00747A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47A6E" w:rsidRPr="00B84B67" w:rsidRDefault="00747A6E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right="-23"/>
        <w:jc w:val="center"/>
        <w:outlineLvl w:val="7"/>
        <w:rPr>
          <w:rFonts w:ascii="Times New Roman" w:hAnsi="Times New Roman"/>
          <w:b/>
          <w:iCs/>
          <w:sz w:val="28"/>
          <w:szCs w:val="28"/>
        </w:rPr>
      </w:pPr>
      <w:r w:rsidRPr="00B84B67">
        <w:rPr>
          <w:rFonts w:ascii="Times New Roman" w:hAnsi="Times New Roman"/>
          <w:b/>
          <w:iCs/>
          <w:sz w:val="28"/>
          <w:szCs w:val="28"/>
        </w:rPr>
        <w:t>ПОЛОЖЕНИЕ</w:t>
      </w:r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О ГОРОДСКИХ</w:t>
      </w:r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 xml:space="preserve">  ЮНОШЕСКИХ </w:t>
      </w:r>
      <w:proofErr w:type="gramStart"/>
      <w:r w:rsidRPr="00B84B67">
        <w:rPr>
          <w:rFonts w:ascii="Times New Roman" w:hAnsi="Times New Roman"/>
          <w:b/>
          <w:sz w:val="28"/>
          <w:szCs w:val="28"/>
        </w:rPr>
        <w:t>СОРЕВНОВАНИЯХ</w:t>
      </w:r>
      <w:proofErr w:type="gramEnd"/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ПО ПОЖАРНО-ПРИКЛАДНОМУ СПОРТУ,</w:t>
      </w:r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посвященных памяти пожарных -  героев Чернобыля</w:t>
      </w:r>
    </w:p>
    <w:p w:rsidR="002067B5" w:rsidRPr="00B84B67" w:rsidRDefault="002067B5" w:rsidP="002067B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Цели и задачи</w:t>
      </w:r>
    </w:p>
    <w:p w:rsidR="002067B5" w:rsidRPr="00B84B67" w:rsidRDefault="002067B5" w:rsidP="002D27FA">
      <w:pPr>
        <w:numPr>
          <w:ilvl w:val="0"/>
          <w:numId w:val="34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Популяризация и развитие пожарно-прикладного спорта.</w:t>
      </w:r>
    </w:p>
    <w:p w:rsidR="002067B5" w:rsidRPr="00B84B67" w:rsidRDefault="002067B5" w:rsidP="002D27FA">
      <w:pPr>
        <w:numPr>
          <w:ilvl w:val="0"/>
          <w:numId w:val="34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Пропаганда противопожарных знаний среди несовершеннолетних. </w:t>
      </w:r>
    </w:p>
    <w:p w:rsidR="002067B5" w:rsidRPr="00B84B67" w:rsidRDefault="002067B5" w:rsidP="002D27FA">
      <w:pPr>
        <w:numPr>
          <w:ilvl w:val="0"/>
          <w:numId w:val="34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Увековечение памяти пожарных – героев Чернобыля.</w:t>
      </w:r>
    </w:p>
    <w:p w:rsidR="002067B5" w:rsidRPr="00B84B67" w:rsidRDefault="002067B5" w:rsidP="002D27FA">
      <w:pPr>
        <w:numPr>
          <w:ilvl w:val="0"/>
          <w:numId w:val="34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Отбор кандидатов в юношескую сборную команду Свердловской области по пожарно-прикладному спорту для выступления на Всероссийских соревнованиях.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84B67">
        <w:rPr>
          <w:rFonts w:ascii="Times New Roman" w:hAnsi="Times New Roman"/>
          <w:b/>
          <w:bCs/>
          <w:sz w:val="28"/>
          <w:szCs w:val="28"/>
        </w:rPr>
        <w:t>Дата проведения: 06 апреля 2018 г.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b/>
          <w:bCs/>
          <w:sz w:val="28"/>
          <w:szCs w:val="28"/>
        </w:rPr>
        <w:t xml:space="preserve">Место проведения: </w:t>
      </w:r>
      <w:r w:rsidRPr="00B84B67">
        <w:rPr>
          <w:rFonts w:ascii="Times New Roman" w:hAnsi="Times New Roman"/>
          <w:sz w:val="28"/>
          <w:szCs w:val="28"/>
        </w:rPr>
        <w:t>будет указано дополнительно до 24 марта 2018г.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О возможных изменениях проведения соревнований будет сообщаться дополнительно.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 xml:space="preserve">В соревнованиях принимают участие команды школ </w:t>
      </w:r>
      <w:proofErr w:type="spellStart"/>
      <w:r w:rsidRPr="00B84B67">
        <w:rPr>
          <w:rFonts w:ascii="Times New Roman" w:hAnsi="Times New Roman"/>
          <w:color w:val="000000"/>
          <w:sz w:val="28"/>
          <w:szCs w:val="28"/>
        </w:rPr>
        <w:t>Кушвинского</w:t>
      </w:r>
      <w:proofErr w:type="spellEnd"/>
      <w:r w:rsidRPr="00B84B67">
        <w:rPr>
          <w:rFonts w:ascii="Times New Roman" w:hAnsi="Times New Roman"/>
          <w:color w:val="000000"/>
          <w:sz w:val="28"/>
          <w:szCs w:val="28"/>
        </w:rPr>
        <w:t xml:space="preserve"> городского округа и Баранчинского электромеханического техникума.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Состав команды: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  <w:u w:val="single"/>
        </w:rPr>
        <w:t>- шесть человек: юноши и девушки (обязательно участие одной девушки в команде в любой возрастной группе),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</w:rPr>
        <w:t xml:space="preserve">- один представитель образовательного учреждения,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</w:rPr>
        <w:t>- один тренер.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>Возраст участников соревнований: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>- младшая группа (юноши, девушки) 2004-2005 г.р. - два человека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>- средняя группа (юноши, девушки)   2002 - 2003 г.р. - два человека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>- старшая группа (юноши, девушки)  2000 – 2001 г.р. - два человека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Примечани</w:t>
      </w:r>
      <w:r w:rsidRPr="00B84B67">
        <w:rPr>
          <w:rFonts w:ascii="Times New Roman" w:hAnsi="Times New Roman"/>
          <w:i/>
          <w:sz w:val="28"/>
          <w:szCs w:val="28"/>
        </w:rPr>
        <w:t>е:</w:t>
      </w:r>
      <w:r w:rsidRPr="00B84B67">
        <w:rPr>
          <w:rFonts w:ascii="Times New Roman" w:hAnsi="Times New Roman"/>
          <w:sz w:val="28"/>
          <w:szCs w:val="28"/>
        </w:rPr>
        <w:t xml:space="preserve"> Фамилия участника соревнования пишется на бумажной или тканевой основе и пришивается на </w:t>
      </w:r>
      <w:proofErr w:type="gramStart"/>
      <w:r w:rsidRPr="00B84B67">
        <w:rPr>
          <w:rFonts w:ascii="Times New Roman" w:hAnsi="Times New Roman"/>
          <w:sz w:val="28"/>
          <w:szCs w:val="28"/>
        </w:rPr>
        <w:t>футболку</w:t>
      </w:r>
      <w:proofErr w:type="gramEnd"/>
      <w:r w:rsidRPr="00B84B67">
        <w:rPr>
          <w:rFonts w:ascii="Times New Roman" w:hAnsi="Times New Roman"/>
          <w:sz w:val="28"/>
          <w:szCs w:val="28"/>
        </w:rPr>
        <w:t xml:space="preserve"> на спину (высота букв 6 – 10 см., толщина около 1 см.).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Возраст спортсменов определяется по году рождения.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4B67">
        <w:rPr>
          <w:rFonts w:ascii="Times New Roman" w:hAnsi="Times New Roman"/>
          <w:sz w:val="28"/>
          <w:szCs w:val="28"/>
        </w:rPr>
        <w:t xml:space="preserve">Разрешается выставлять участников младшей возрастной группы за среднюю, средней группы – за старшую (при наличии разрешения врача), но каждый из участников должен выступать лишь в одной возрастной группе. </w:t>
      </w:r>
      <w:proofErr w:type="gramEnd"/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Допуск к соревнованиям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На проведение мандатной комиссии представители команд должны предоставить в секретариат на каждого участника соревнований окончательную заявку по образцу и следующие документы: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- паспорт на участника старше 14 лет, участники до 14 лет – свидетельство о рождении, справку для подтверждения личности участника с </w:t>
      </w:r>
      <w:r w:rsidRPr="00B84B67">
        <w:rPr>
          <w:rFonts w:ascii="Times New Roman" w:hAnsi="Times New Roman"/>
          <w:sz w:val="28"/>
          <w:szCs w:val="28"/>
        </w:rPr>
        <w:lastRenderedPageBreak/>
        <w:t>фотографией за подписью руководителя учебного заведения, заверенную печатью учебного заведения;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страховое свидетельство от несчастного случая (п.5.2.2.правил ППС);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обязательный полис медицинского страхования;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приказ образовательного учреждения о возложении ответственности за жизнь и здоровье детей на лиц, сопровождающих команду (Приказ, медицинский допуск и заявление об использовании страховочных устройств необходимо предоставить секретарю соревнований за 30 минут до их начала).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Примечание: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Участники, прибывшие на соревнования в одежде, снаряжении и обуви, не отвечающим требованиям Правил ППС – 2011г., к соревнованиям не допускаются.</w:t>
      </w:r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2067B5" w:rsidRPr="00B84B67" w:rsidRDefault="002067B5" w:rsidP="002D27FA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B84B67">
        <w:rPr>
          <w:rFonts w:ascii="Times New Roman" w:hAnsi="Times New Roman"/>
          <w:sz w:val="28"/>
          <w:szCs w:val="28"/>
          <w:u w:val="single"/>
        </w:rPr>
        <w:t xml:space="preserve">Городские,  соревнования (исходя из имеющихся условий), </w:t>
      </w:r>
    </w:p>
    <w:p w:rsidR="002067B5" w:rsidRPr="00B84B67" w:rsidRDefault="002067B5" w:rsidP="002067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B84B67">
        <w:rPr>
          <w:rFonts w:ascii="Times New Roman" w:hAnsi="Times New Roman"/>
          <w:sz w:val="28"/>
          <w:szCs w:val="28"/>
        </w:rPr>
        <w:t>Преодоление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полосы препятствий для юношей всех возрастных групп по две попытки (согласно правилам соревнований).</w:t>
      </w:r>
    </w:p>
    <w:p w:rsidR="002067B5" w:rsidRPr="00B84B67" w:rsidRDefault="002067B5" w:rsidP="002067B5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1.1.2. Преодоление полосы препятствий для девушек: всех возрастных групп в соответствии с требованиями к площадке и спортивному оборудованию полосы препятствий для девушек.</w:t>
      </w:r>
    </w:p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4B67">
        <w:rPr>
          <w:rFonts w:ascii="Times New Roman" w:hAnsi="Times New Roman"/>
          <w:sz w:val="28"/>
          <w:szCs w:val="28"/>
        </w:rPr>
        <w:t xml:space="preserve">- участник стартует со стволом в руках, преодолевает скамейку, подбегает к разветвлению (2 рукава размотаны, четыре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полугайки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лежат возле разветвления)  присоединяется первая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к разветвлению, вторая и третья между собой (2 рукава соединить между собой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полугайками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), а 4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присоединяется к стволу (если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полугайки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разъединяются, спортсмен возвращается и выполняет упражнение), оббегает вокруг конуса или стойки, отсоединяет ствол и возвращается гладким бегом</w:t>
      </w:r>
      <w:proofErr w:type="gramEnd"/>
      <w:r w:rsidRPr="00B84B67">
        <w:rPr>
          <w:rFonts w:ascii="Times New Roman" w:hAnsi="Times New Roman"/>
          <w:sz w:val="28"/>
          <w:szCs w:val="28"/>
        </w:rPr>
        <w:t xml:space="preserve"> к линии старта. 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sz w:val="28"/>
          <w:szCs w:val="28"/>
        </w:rPr>
        <w:t xml:space="preserve">После выполнения упражнения отсоединяет ствол и возвращается  к линии старта,  ствол передает следующему участнику </w:t>
      </w:r>
      <w:r w:rsidRPr="00B84B67">
        <w:rPr>
          <w:rFonts w:ascii="Times New Roman" w:hAnsi="Times New Roman"/>
          <w:i/>
          <w:sz w:val="28"/>
          <w:szCs w:val="28"/>
          <w:u w:val="single"/>
        </w:rPr>
        <w:t xml:space="preserve">(на команду возлагается - отсоединение  </w:t>
      </w:r>
      <w:proofErr w:type="spellStart"/>
      <w:r w:rsidRPr="00B84B67">
        <w:rPr>
          <w:rFonts w:ascii="Times New Roman" w:hAnsi="Times New Roman"/>
          <w:i/>
          <w:sz w:val="28"/>
          <w:szCs w:val="28"/>
          <w:u w:val="single"/>
        </w:rPr>
        <w:t>полугайки</w:t>
      </w:r>
      <w:proofErr w:type="spellEnd"/>
      <w:r w:rsidRPr="00B84B67">
        <w:rPr>
          <w:rFonts w:ascii="Times New Roman" w:hAnsi="Times New Roman"/>
          <w:i/>
          <w:sz w:val="28"/>
          <w:szCs w:val="28"/>
          <w:u w:val="single"/>
        </w:rPr>
        <w:t xml:space="preserve"> от разветвления, переноска и укладка  </w:t>
      </w:r>
      <w:proofErr w:type="spellStart"/>
      <w:r w:rsidRPr="00B84B67">
        <w:rPr>
          <w:rFonts w:ascii="Times New Roman" w:hAnsi="Times New Roman"/>
          <w:i/>
          <w:sz w:val="28"/>
          <w:szCs w:val="28"/>
          <w:u w:val="single"/>
        </w:rPr>
        <w:t>полугаек</w:t>
      </w:r>
      <w:proofErr w:type="spellEnd"/>
      <w:r w:rsidRPr="00B84B67">
        <w:rPr>
          <w:rFonts w:ascii="Times New Roman" w:hAnsi="Times New Roman"/>
          <w:i/>
          <w:sz w:val="28"/>
          <w:szCs w:val="28"/>
          <w:u w:val="single"/>
        </w:rPr>
        <w:t xml:space="preserve">  с рукавами  у разветвления). 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ПРИМЕЧАНИЕ: Преодоление полосы участнику засчитывается при выполнении всех соединений до  финиша,  причем </w:t>
      </w:r>
      <w:proofErr w:type="gramStart"/>
      <w:r w:rsidRPr="00B84B67">
        <w:rPr>
          <w:rFonts w:ascii="Times New Roman" w:hAnsi="Times New Roman"/>
          <w:sz w:val="28"/>
          <w:szCs w:val="28"/>
        </w:rPr>
        <w:t>финишируя</w:t>
      </w:r>
      <w:proofErr w:type="gramEnd"/>
      <w:r w:rsidRPr="00B84B67">
        <w:rPr>
          <w:rFonts w:ascii="Times New Roman" w:hAnsi="Times New Roman"/>
          <w:sz w:val="28"/>
          <w:szCs w:val="28"/>
        </w:rPr>
        <w:t xml:space="preserve"> он держит ствол  </w:t>
      </w:r>
      <w:proofErr w:type="spellStart"/>
      <w:r w:rsidRPr="00B84B67">
        <w:rPr>
          <w:rFonts w:ascii="Times New Roman" w:hAnsi="Times New Roman"/>
          <w:b/>
          <w:sz w:val="28"/>
          <w:szCs w:val="28"/>
          <w:u w:val="single"/>
        </w:rPr>
        <w:t>не</w:t>
      </w:r>
      <w:r w:rsidRPr="00B84B67">
        <w:rPr>
          <w:rFonts w:ascii="Times New Roman" w:hAnsi="Times New Roman"/>
          <w:sz w:val="28"/>
          <w:szCs w:val="28"/>
        </w:rPr>
        <w:t>за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место соединения ствола с рукавом. Если участник пересек финишную черту, а соединения не выполнены или разъединились, то попытка не засчитывается.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СХЕМА 100 метровой полосы:</w:t>
      </w:r>
    </w:p>
    <w:p w:rsidR="002067B5" w:rsidRPr="00B84B67" w:rsidRDefault="008A0EA3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4" o:spid="_x0000_s1111" type="#_x0000_t15" style="position:absolute;left:0;text-align:left;margin-left:31.85pt;margin-top:4.75pt;width:16.5pt;height:13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5" o:spid="_x0000_s1112" type="#_x0000_t5" style="position:absolute;left:0;text-align:left;margin-left:436.1pt;margin-top:13.75pt;width:18pt;height:19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3" o:spid="_x0000_s1110" type="#_x0000_t32" style="position:absolute;left:0;text-align:left;margin-left:31.85pt;margin-top:4.75pt;width:0;height:26.2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"/>
        </w:pict>
      </w:r>
      <w:r w:rsidR="002067B5" w:rsidRPr="00B84B67">
        <w:rPr>
          <w:rFonts w:ascii="Times New Roman" w:hAnsi="Times New Roman"/>
          <w:b/>
          <w:sz w:val="28"/>
          <w:szCs w:val="28"/>
          <w:lang w:val="en-US"/>
        </w:rPr>
        <w:t>R</w:t>
      </w:r>
    </w:p>
    <w:p w:rsidR="002067B5" w:rsidRPr="00B84B67" w:rsidRDefault="008A0EA3" w:rsidP="002067B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9" o:spid="_x0000_s1116" style="position:absolute;left:0;text-align:left;margin-left:217.95pt;margin-top:7.75pt;width:23.25pt;height:12.75pt;z-index:2516889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" adj="0,,0" path="m5400,10800v,-2983,2417,-5400,5400,-5400c13782,5399,16199,7817,16200,10799r5400,1c21600,4835,16764,,10800,,4835,,,4835,,10800r5400,xe">
            <v:stroke joinstyle="miter"/>
            <v:formulas/>
            <v:path o:connecttype="custom" o:connectlocs="147638,0;36909,80963;147638,40481;258366,80963" o:connectangles="0,0,0,0" textboxrect="0,0,21600,7713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Rectangle 8" o:spid="_x0000_s1115" style="position:absolute;left:0;text-align:left;margin-left:72.45pt;margin-top:7.75pt;width:54pt;height:7.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KoHgIAADs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AutoShape 2" o:spid="_x0000_s1109" type="#_x0000_t32" style="position:absolute;left:0;text-align:left;margin-left:31.85pt;margin-top:14.9pt;width:416.25pt;height:2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"/>
        </w:pict>
      </w:r>
      <w:r>
        <w:rPr>
          <w:rFonts w:ascii="Times New Roman" w:hAnsi="Times New Roman"/>
          <w:noProof/>
          <w:sz w:val="28"/>
          <w:szCs w:val="28"/>
        </w:rPr>
        <w:pict>
          <v:rect id="Rectangle 6" o:spid="_x0000_s1113" style="position:absolute;left:0;text-align:left;margin-left:173.9pt;margin-top:677.2pt;width:7.15pt;height:12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3VCGgIAADo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rect id="Rectangle 7" o:spid="_x0000_s1114" style="position:absolute;left:0;text-align:left;margin-left:173.9pt;margin-top:677.2pt;width:7.15pt;height:1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LiGwIAADo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"/>
        </w:pict>
      </w:r>
      <w:r w:rsidR="002067B5" w:rsidRPr="00B84B67">
        <w:rPr>
          <w:rFonts w:ascii="Times New Roman" w:hAnsi="Times New Roman"/>
          <w:b/>
          <w:sz w:val="28"/>
          <w:szCs w:val="28"/>
        </w:rPr>
        <w:tab/>
      </w:r>
    </w:p>
    <w:p w:rsidR="002067B5" w:rsidRPr="00B84B67" w:rsidRDefault="002067B5" w:rsidP="002067B5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         1                 2                                   3                                                           4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1 – старт</w:t>
      </w:r>
      <w:proofErr w:type="gramStart"/>
      <w:r w:rsidRPr="00B84B6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84B67">
        <w:rPr>
          <w:rFonts w:ascii="Times New Roman" w:hAnsi="Times New Roman"/>
          <w:sz w:val="28"/>
          <w:szCs w:val="28"/>
        </w:rPr>
        <w:t xml:space="preserve"> 2 – скамейка (бум); 3 – разветвление; 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4 – конус (стойка</w:t>
      </w:r>
      <w:proofErr w:type="gramStart"/>
      <w:r w:rsidRPr="00B84B67">
        <w:rPr>
          <w:rFonts w:ascii="Times New Roman" w:hAnsi="Times New Roman"/>
          <w:sz w:val="28"/>
          <w:szCs w:val="28"/>
        </w:rPr>
        <w:t>)-</w:t>
      </w:r>
      <w:proofErr w:type="gramEnd"/>
      <w:r w:rsidRPr="00B84B67">
        <w:rPr>
          <w:rFonts w:ascii="Times New Roman" w:hAnsi="Times New Roman"/>
          <w:sz w:val="28"/>
          <w:szCs w:val="28"/>
        </w:rPr>
        <w:t>финиш.</w:t>
      </w:r>
    </w:p>
    <w:p w:rsidR="002067B5" w:rsidRPr="00B84B67" w:rsidRDefault="002067B5" w:rsidP="002067B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B67">
        <w:rPr>
          <w:rFonts w:ascii="Times New Roman" w:hAnsi="Times New Roman"/>
          <w:sz w:val="28"/>
          <w:szCs w:val="28"/>
        </w:rPr>
        <w:lastRenderedPageBreak/>
        <w:t>Перезабег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разрешается по решению  судейской коллегии. Основание – техническая неисправность или форс-мажорные обстоятельства.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Порядок определения личного и общекомандного первенства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Личное первенство</w:t>
      </w:r>
      <w:r w:rsidRPr="00B84B67">
        <w:rPr>
          <w:rFonts w:ascii="Times New Roman" w:hAnsi="Times New Roman"/>
          <w:sz w:val="28"/>
          <w:szCs w:val="28"/>
        </w:rPr>
        <w:t xml:space="preserve"> определяется среди участников раздельно по возрастным группам, а так же раздельно среди юношей и девушек по лучшему результату, показанному участником в одной из двух попыток. В случае равенства показателей у нескольких участников преимущество отдается спортсмену, показавшему наименьшую сумму времени двух попыток. Если и эти результаты одинаковы - </w:t>
      </w:r>
      <w:proofErr w:type="gramStart"/>
      <w:r w:rsidRPr="00B84B67">
        <w:rPr>
          <w:rFonts w:ascii="Times New Roman" w:hAnsi="Times New Roman"/>
          <w:sz w:val="28"/>
          <w:szCs w:val="28"/>
        </w:rPr>
        <w:t>стартовавшему</w:t>
      </w:r>
      <w:proofErr w:type="gramEnd"/>
      <w:r w:rsidRPr="00B84B67">
        <w:rPr>
          <w:rFonts w:ascii="Times New Roman" w:hAnsi="Times New Roman"/>
          <w:sz w:val="28"/>
          <w:szCs w:val="28"/>
        </w:rPr>
        <w:t xml:space="preserve"> ранее.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 xml:space="preserve">Общекомандное первенство </w:t>
      </w:r>
      <w:r w:rsidRPr="00B84B67">
        <w:rPr>
          <w:rFonts w:ascii="Times New Roman" w:hAnsi="Times New Roman"/>
          <w:sz w:val="28"/>
          <w:szCs w:val="28"/>
        </w:rPr>
        <w:t xml:space="preserve"> полосы препятствий определяется наименьшей суммой мест,  набранной четырьмя зачетными участниками соревнований – юноши, плюс один женский результат, в случае равенства, первенство определяется по наибольшему количеству первых, вторых… и т.д. мест в команде. В случае неучастия девушки в команде, пятым зачетным результатом учитывается результат (время), следующий последним в зачете среди девушек самой многочисленной возрастной группы. В случае получения зачетным участником нулевой оценки – командный зачет определяется по месту (времени), следующему за результатом последнего участника. </w:t>
      </w:r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Награждение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Участники команд,</w:t>
      </w:r>
      <w:r w:rsidRPr="00B84B67">
        <w:rPr>
          <w:rFonts w:ascii="Times New Roman" w:hAnsi="Times New Roman"/>
          <w:sz w:val="28"/>
          <w:szCs w:val="28"/>
        </w:rPr>
        <w:t xml:space="preserve"> занявшие призовые места  в преодолении полосы препятствий, в каждой возрастной группе, награждаются дипломами соответствующих степеней.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Команды,</w:t>
      </w:r>
      <w:r w:rsidRPr="00B84B67">
        <w:rPr>
          <w:rFonts w:ascii="Times New Roman" w:hAnsi="Times New Roman"/>
          <w:sz w:val="28"/>
          <w:szCs w:val="28"/>
        </w:rPr>
        <w:t xml:space="preserve"> занявшие призовые места в общекомандном первенстве, награждаются  дипломами соответствующих степеней.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Тренеры</w:t>
      </w:r>
      <w:r w:rsidRPr="00B84B67">
        <w:rPr>
          <w:rFonts w:ascii="Times New Roman" w:hAnsi="Times New Roman"/>
          <w:sz w:val="28"/>
          <w:szCs w:val="28"/>
        </w:rPr>
        <w:t xml:space="preserve"> команд-призеров соревнований награждаются дипломами.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Денежные средства для проведения соревнований и награждения победителей выделяют организаторы соревнований, в том числе КГО Свердловское областное отделение Общероссийской общественной организации ВДПО.</w:t>
      </w:r>
    </w:p>
    <w:p w:rsidR="002067B5" w:rsidRPr="00B84B67" w:rsidRDefault="002067B5" w:rsidP="0020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 xml:space="preserve">Сроки и порядок предоставления заявок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Предварительные заявки на участие в </w:t>
      </w:r>
      <w:r w:rsidRPr="00B84B67">
        <w:rPr>
          <w:rFonts w:ascii="Times New Roman" w:hAnsi="Times New Roman"/>
          <w:sz w:val="28"/>
          <w:szCs w:val="28"/>
          <w:u w:val="single"/>
        </w:rPr>
        <w:t>городских соревнованиях</w:t>
      </w:r>
      <w:r w:rsidRPr="00B84B67">
        <w:rPr>
          <w:rFonts w:ascii="Times New Roman" w:hAnsi="Times New Roman"/>
          <w:sz w:val="28"/>
          <w:szCs w:val="28"/>
        </w:rPr>
        <w:t xml:space="preserve"> направлять до 24 марта 2018г.: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620137, г. Кушва, </w:t>
      </w:r>
      <w:proofErr w:type="spellStart"/>
      <w:r w:rsidRPr="00B84B67">
        <w:rPr>
          <w:rFonts w:ascii="Times New Roman" w:hAnsi="Times New Roman"/>
          <w:sz w:val="28"/>
          <w:szCs w:val="28"/>
        </w:rPr>
        <w:t>ул</w:t>
      </w:r>
      <w:proofErr w:type="gramStart"/>
      <w:r w:rsidRPr="00B84B67">
        <w:rPr>
          <w:rFonts w:ascii="Times New Roman" w:hAnsi="Times New Roman"/>
          <w:sz w:val="28"/>
          <w:szCs w:val="28"/>
        </w:rPr>
        <w:t>.П</w:t>
      </w:r>
      <w:proofErr w:type="gramEnd"/>
      <w:r w:rsidRPr="00B84B67">
        <w:rPr>
          <w:rFonts w:ascii="Times New Roman" w:hAnsi="Times New Roman"/>
          <w:sz w:val="28"/>
          <w:szCs w:val="28"/>
        </w:rPr>
        <w:t>ервомайская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, 41  - Дом детского творчества.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 xml:space="preserve">Контактный телефон: </w:t>
      </w:r>
      <w:r w:rsidRPr="00B84B67">
        <w:rPr>
          <w:rFonts w:ascii="Times New Roman" w:hAnsi="Times New Roman"/>
          <w:sz w:val="28"/>
          <w:szCs w:val="28"/>
        </w:rPr>
        <w:t xml:space="preserve">(34344) 2-42-89 </w:t>
      </w:r>
      <w:proofErr w:type="spellStart"/>
      <w:r w:rsidRPr="00B84B67">
        <w:rPr>
          <w:rFonts w:ascii="Times New Roman" w:hAnsi="Times New Roman"/>
          <w:sz w:val="28"/>
          <w:szCs w:val="28"/>
        </w:rPr>
        <w:t>Носонова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Екатерина Валерьевна или на электронный адрес: </w:t>
      </w:r>
      <w:hyperlink r:id="rId12" w:history="1">
        <w:r w:rsidRPr="00B84B6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kushva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ddt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mail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84B6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B67">
        <w:rPr>
          <w:rFonts w:ascii="Times New Roman" w:hAnsi="Times New Roman"/>
          <w:sz w:val="28"/>
          <w:szCs w:val="28"/>
        </w:rPr>
        <w:t>Перезаявка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подается не позднее, чем за 1час до начала соревнований в письменном виде (п.5.2.4.Правил ППС 2011г.). Разрешение на </w:t>
      </w:r>
      <w:proofErr w:type="spellStart"/>
      <w:r w:rsidRPr="00B84B67">
        <w:rPr>
          <w:rFonts w:ascii="Times New Roman" w:hAnsi="Times New Roman"/>
          <w:sz w:val="28"/>
          <w:szCs w:val="28"/>
        </w:rPr>
        <w:t>перезаявку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 дает Главный судья соревнований  или его заместитель.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</w:rPr>
      </w:pPr>
      <w:r w:rsidRPr="00B84B67"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</w:rPr>
        <w:t xml:space="preserve">Примечание: 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proofErr w:type="spellStart"/>
      <w:r w:rsidRPr="00B84B67"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</w:rPr>
        <w:t>Перечень</w:t>
      </w:r>
      <w:r w:rsidRPr="00B84B6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снаряжения</w:t>
      </w:r>
      <w:proofErr w:type="spellEnd"/>
      <w:r w:rsidRPr="00B84B6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, </w:t>
      </w:r>
      <w:proofErr w:type="gramStart"/>
      <w:r w:rsidRPr="00B84B6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соответствующего</w:t>
      </w:r>
      <w:proofErr w:type="gramEnd"/>
      <w:r w:rsidRPr="00B84B6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требованиям п.5.4. Правил ППС 2011г.:  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 xml:space="preserve">1) Спортивный </w:t>
      </w: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костюм из хлопчатобумажной или синтетической непрозрачной ткани. Низ рукавов должен быть на уровне кистей рук, низ брюк не выше 10 см. от уровня земли. Выступление в шортах не допускается. Футболка с длинным рукавом.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2) Специальная обувь: сапоги или кроссовые туфли, на подошве и каблуке которых разрешается иметь шипы и насечки. Толщина подошвы и каблука произвольная. Допускается применение легкоатлетической обуви (шиповок). Спортивная обувь не должна быть специальной конструкции, дающей спортсмену какое-либо преимущество перед другими.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3) Пояс пожарно-спортивный состоит из поясного ремня, шириной не менее 50 мм</w:t>
      </w:r>
      <w:proofErr w:type="gramStart"/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 xml:space="preserve">., </w:t>
      </w:r>
      <w:proofErr w:type="gramEnd"/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имеет металлическую пряжку.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4) Ствол спортивный.</w:t>
      </w:r>
    </w:p>
    <w:p w:rsidR="002067B5" w:rsidRPr="00B84B67" w:rsidRDefault="002067B5" w:rsidP="002067B5">
      <w:pPr>
        <w:spacing w:after="120" w:line="240" w:lineRule="auto"/>
        <w:ind w:firstLine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B84B67">
        <w:rPr>
          <w:rFonts w:ascii="Times New Roman" w:hAnsi="Times New Roman"/>
          <w:i/>
          <w:iCs/>
          <w:sz w:val="24"/>
          <w:szCs w:val="24"/>
        </w:rPr>
        <w:t>ОБРАЗЕЦ ЗАЯВКИ</w:t>
      </w:r>
    </w:p>
    <w:p w:rsidR="002067B5" w:rsidRPr="00B84B67" w:rsidRDefault="002067B5" w:rsidP="002067B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B84B67">
        <w:rPr>
          <w:rFonts w:ascii="Times New Roman" w:hAnsi="Times New Roman"/>
          <w:b/>
          <w:bCs/>
          <w:kern w:val="32"/>
          <w:sz w:val="24"/>
          <w:szCs w:val="24"/>
        </w:rPr>
        <w:t>ЗАЯВКА</w:t>
      </w:r>
    </w:p>
    <w:p w:rsidR="002067B5" w:rsidRPr="00B84B67" w:rsidRDefault="002067B5" w:rsidP="002067B5">
      <w:pPr>
        <w:spacing w:after="0" w:line="240" w:lineRule="auto"/>
        <w:ind w:left="-180" w:right="-185"/>
        <w:jc w:val="center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t xml:space="preserve">на участие </w:t>
      </w:r>
      <w:r w:rsidRPr="00B84B67">
        <w:rPr>
          <w:rFonts w:ascii="Times New Roman" w:hAnsi="Times New Roman"/>
          <w:sz w:val="24"/>
          <w:szCs w:val="24"/>
          <w:u w:val="single"/>
        </w:rPr>
        <w:t xml:space="preserve">сборной команды школы №1 </w:t>
      </w:r>
    </w:p>
    <w:p w:rsidR="002067B5" w:rsidRPr="00B84B67" w:rsidRDefault="002067B5" w:rsidP="002067B5">
      <w:pPr>
        <w:spacing w:after="0" w:line="240" w:lineRule="auto"/>
        <w:ind w:left="-180" w:right="-185"/>
        <w:jc w:val="center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t xml:space="preserve">в городских юношеских соревнованиях по пожарно-прикладному спорту, проводимых </w:t>
      </w:r>
      <w:proofErr w:type="gramStart"/>
      <w:r w:rsidRPr="00B84B67">
        <w:rPr>
          <w:rFonts w:ascii="Times New Roman" w:hAnsi="Times New Roman"/>
          <w:sz w:val="24"/>
          <w:szCs w:val="24"/>
        </w:rPr>
        <w:t>в</w:t>
      </w:r>
      <w:proofErr w:type="gramEnd"/>
    </w:p>
    <w:p w:rsidR="002067B5" w:rsidRPr="00B84B67" w:rsidRDefault="002067B5" w:rsidP="002067B5">
      <w:pPr>
        <w:spacing w:after="0" w:line="240" w:lineRule="auto"/>
        <w:ind w:left="-180" w:right="-185"/>
        <w:jc w:val="center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t>г. Кушва 5 апреля  2018 г.</w:t>
      </w:r>
      <w:proofErr w:type="gramStart"/>
      <w:r w:rsidRPr="00B84B6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900"/>
        <w:gridCol w:w="1320"/>
        <w:gridCol w:w="1200"/>
        <w:gridCol w:w="642"/>
        <w:gridCol w:w="978"/>
        <w:gridCol w:w="900"/>
        <w:gridCol w:w="1260"/>
      </w:tblGrid>
      <w:tr w:rsidR="002067B5" w:rsidRPr="00F46369" w:rsidTr="00085F6F">
        <w:trPr>
          <w:trHeight w:val="520"/>
        </w:trPr>
        <w:tc>
          <w:tcPr>
            <w:tcW w:w="54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4B6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84B6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6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90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4B67">
              <w:rPr>
                <w:rFonts w:ascii="Times New Roman" w:hAnsi="Times New Roman"/>
                <w:sz w:val="18"/>
                <w:szCs w:val="18"/>
              </w:rPr>
              <w:t>рожд</w:t>
            </w:r>
            <w:proofErr w:type="spellEnd"/>
            <w:r w:rsidRPr="00B84B6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2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4B67">
              <w:rPr>
                <w:rFonts w:ascii="Times New Roman" w:hAnsi="Times New Roman"/>
                <w:sz w:val="18"/>
                <w:szCs w:val="18"/>
              </w:rPr>
              <w:t>Возр</w:t>
            </w:r>
            <w:proofErr w:type="spellEnd"/>
            <w:r w:rsidRPr="00B84B6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</w:tc>
        <w:tc>
          <w:tcPr>
            <w:tcW w:w="120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ОУ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команда</w:t>
            </w:r>
          </w:p>
        </w:tc>
        <w:tc>
          <w:tcPr>
            <w:tcW w:w="642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4B67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B84B6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Эстафета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№ этапа</w:t>
            </w:r>
          </w:p>
        </w:tc>
        <w:tc>
          <w:tcPr>
            <w:tcW w:w="90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разряд</w:t>
            </w:r>
          </w:p>
        </w:tc>
        <w:tc>
          <w:tcPr>
            <w:tcW w:w="126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Виза, печать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врача</w:t>
            </w:r>
          </w:p>
        </w:tc>
      </w:tr>
      <w:tr w:rsidR="002067B5" w:rsidRPr="00F46369" w:rsidTr="00085F6F">
        <w:tc>
          <w:tcPr>
            <w:tcW w:w="54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Иванов Сергей</w:t>
            </w:r>
          </w:p>
        </w:tc>
        <w:tc>
          <w:tcPr>
            <w:tcW w:w="90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32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20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СОШ№1</w:t>
            </w:r>
          </w:p>
        </w:tc>
        <w:tc>
          <w:tcPr>
            <w:tcW w:w="642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78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84B6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84B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r w:rsidRPr="00B84B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здоров</w:t>
            </w:r>
          </w:p>
        </w:tc>
      </w:tr>
    </w:tbl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t>Все заявленные участники прошли надлежащую подготовку и по состоянию здоровья могут участвовать в соревнованиях.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</w:p>
    <w:tbl>
      <w:tblPr>
        <w:tblW w:w="9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4"/>
        <w:gridCol w:w="3420"/>
        <w:gridCol w:w="1275"/>
        <w:gridCol w:w="1605"/>
        <w:gridCol w:w="1417"/>
      </w:tblGrid>
      <w:tr w:rsidR="002067B5" w:rsidRPr="00F46369" w:rsidTr="00085F6F">
        <w:tc>
          <w:tcPr>
            <w:tcW w:w="226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 w:rsidRPr="00B84B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Петров Сергей Иванович</w:t>
            </w:r>
          </w:p>
        </w:tc>
        <w:tc>
          <w:tcPr>
            <w:tcW w:w="127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60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17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2067B5" w:rsidRPr="00F46369" w:rsidTr="00085F6F">
        <w:trPr>
          <w:trHeight w:val="80"/>
        </w:trPr>
        <w:tc>
          <w:tcPr>
            <w:tcW w:w="226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4B67">
              <w:rPr>
                <w:rFonts w:ascii="Times New Roman" w:hAnsi="Times New Roman"/>
                <w:b/>
                <w:sz w:val="24"/>
                <w:szCs w:val="24"/>
              </w:rPr>
              <w:t>Представитель команды</w:t>
            </w:r>
            <w:r w:rsidRPr="00B84B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Сидорова Юлия Владимировна</w:t>
            </w:r>
          </w:p>
        </w:tc>
        <w:tc>
          <w:tcPr>
            <w:tcW w:w="127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60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17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2067B5" w:rsidRPr="00F46369" w:rsidTr="00085F6F">
        <w:tc>
          <w:tcPr>
            <w:tcW w:w="2264" w:type="dxa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4B67">
              <w:rPr>
                <w:rFonts w:ascii="Times New Roman" w:hAnsi="Times New Roman"/>
                <w:b/>
                <w:sz w:val="24"/>
                <w:szCs w:val="24"/>
              </w:rPr>
              <w:t>Руководитель ОУ</w:t>
            </w:r>
            <w:r w:rsidRPr="00B84B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 xml:space="preserve">  (ФИО)</w:t>
            </w:r>
          </w:p>
        </w:tc>
        <w:tc>
          <w:tcPr>
            <w:tcW w:w="127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60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17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2067B5" w:rsidRPr="00F46369" w:rsidTr="00085F6F">
        <w:tc>
          <w:tcPr>
            <w:tcW w:w="2264" w:type="dxa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4B67">
              <w:rPr>
                <w:rFonts w:ascii="Times New Roman" w:hAnsi="Times New Roman"/>
                <w:b/>
                <w:sz w:val="24"/>
                <w:szCs w:val="24"/>
              </w:rPr>
              <w:t>Врач:</w:t>
            </w:r>
          </w:p>
        </w:tc>
        <w:tc>
          <w:tcPr>
            <w:tcW w:w="342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Иванова Светлана Петровна</w:t>
            </w:r>
          </w:p>
        </w:tc>
        <w:tc>
          <w:tcPr>
            <w:tcW w:w="127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60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17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2067B5" w:rsidRPr="00F46369" w:rsidTr="00085F6F">
        <w:tc>
          <w:tcPr>
            <w:tcW w:w="9981" w:type="dxa"/>
            <w:gridSpan w:val="5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Телефон для справок___________</w:t>
            </w:r>
          </w:p>
        </w:tc>
      </w:tr>
    </w:tbl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B84B67">
        <w:rPr>
          <w:rFonts w:ascii="Times New Roman" w:hAnsi="Times New Roman"/>
          <w:sz w:val="26"/>
          <w:szCs w:val="24"/>
        </w:rPr>
        <w:t xml:space="preserve">      М.П.            </w:t>
      </w:r>
    </w:p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b/>
          <w:sz w:val="24"/>
          <w:szCs w:val="24"/>
        </w:rPr>
        <w:t xml:space="preserve">Справка: </w:t>
      </w:r>
      <w:r w:rsidRPr="00B84B67">
        <w:rPr>
          <w:rFonts w:ascii="Times New Roman" w:hAnsi="Times New Roman"/>
          <w:sz w:val="24"/>
          <w:szCs w:val="24"/>
        </w:rPr>
        <w:t>с правилами соревнований можно ознакомиться на сайте ЦСК МЧС России, в разделе документы, правила.</w:t>
      </w:r>
    </w:p>
    <w:p w:rsidR="00747A6E" w:rsidRDefault="00747A6E" w:rsidP="00747A6E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7A6E" w:rsidRDefault="00747A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67B5" w:rsidRPr="00B84B67" w:rsidRDefault="002067B5" w:rsidP="00747A6E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7B5" w:rsidRDefault="002067B5" w:rsidP="002067B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8"/>
          <w:sz w:val="28"/>
          <w:szCs w:val="28"/>
        </w:rPr>
      </w:pPr>
    </w:p>
    <w:p w:rsidR="002067B5" w:rsidRPr="00B84B67" w:rsidRDefault="002067B5" w:rsidP="002067B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8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pacing w:val="-18"/>
          <w:sz w:val="28"/>
          <w:szCs w:val="28"/>
        </w:rPr>
        <w:t>ПОЛОЖЕНИЕ</w:t>
      </w:r>
    </w:p>
    <w:p w:rsidR="002067B5" w:rsidRPr="00B84B67" w:rsidRDefault="002067B5" w:rsidP="002067B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8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pacing w:val="-18"/>
          <w:sz w:val="28"/>
          <w:szCs w:val="28"/>
        </w:rPr>
        <w:t xml:space="preserve">О  ГОРОДСКОМ  КОНКУРСЕ  </w:t>
      </w:r>
      <w:r w:rsidRPr="00B84B67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ДРУЖИН ЮНЫХ ПОЖАРНЫХ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center"/>
        <w:rPr>
          <w:rFonts w:ascii="Times New Roman" w:hAnsi="Times New Roman"/>
          <w:b/>
          <w:color w:val="000000"/>
          <w:spacing w:val="-14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Городской конкурс дружин юных пожарных посвящен году культуры безопасности. 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b/>
          <w:color w:val="000000"/>
          <w:spacing w:val="-14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/>
          <w:iCs/>
          <w:sz w:val="28"/>
          <w:szCs w:val="28"/>
        </w:rPr>
      </w:pPr>
      <w:r w:rsidRPr="00B84B67">
        <w:rPr>
          <w:rFonts w:ascii="Times New Roman" w:hAnsi="Times New Roman"/>
          <w:b/>
          <w:iCs/>
          <w:color w:val="000000"/>
          <w:spacing w:val="-18"/>
          <w:sz w:val="28"/>
          <w:szCs w:val="28"/>
        </w:rPr>
        <w:t>Цели  конкурса</w:t>
      </w:r>
    </w:p>
    <w:p w:rsidR="002067B5" w:rsidRPr="00B84B67" w:rsidRDefault="002067B5" w:rsidP="001E257F">
      <w:pPr>
        <w:numPr>
          <w:ilvl w:val="0"/>
          <w:numId w:val="38"/>
        </w:numPr>
        <w:shd w:val="clear" w:color="auto" w:fill="FFFFFF"/>
        <w:tabs>
          <w:tab w:val="clear" w:pos="1428"/>
          <w:tab w:val="num" w:pos="0"/>
          <w:tab w:val="num" w:pos="1260"/>
        </w:tabs>
        <w:spacing w:after="0" w:line="240" w:lineRule="auto"/>
        <w:ind w:left="0" w:right="-23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Развитие движения юных пожарных;</w:t>
      </w:r>
    </w:p>
    <w:p w:rsidR="002067B5" w:rsidRPr="00B84B67" w:rsidRDefault="002067B5" w:rsidP="001E257F">
      <w:pPr>
        <w:numPr>
          <w:ilvl w:val="0"/>
          <w:numId w:val="38"/>
        </w:numPr>
        <w:shd w:val="clear" w:color="auto" w:fill="FFFFFF"/>
        <w:tabs>
          <w:tab w:val="clear" w:pos="1428"/>
          <w:tab w:val="num" w:pos="0"/>
          <w:tab w:val="num" w:pos="1260"/>
        </w:tabs>
        <w:spacing w:after="0" w:line="240" w:lineRule="auto"/>
        <w:ind w:left="0" w:right="-23"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Создание условий для творческой самореализации обучающихся;</w:t>
      </w:r>
    </w:p>
    <w:p w:rsidR="002067B5" w:rsidRPr="00B84B67" w:rsidRDefault="002067B5" w:rsidP="001E257F">
      <w:pPr>
        <w:numPr>
          <w:ilvl w:val="0"/>
          <w:numId w:val="38"/>
        </w:numPr>
        <w:shd w:val="clear" w:color="auto" w:fill="FFFFFF"/>
        <w:tabs>
          <w:tab w:val="clear" w:pos="1428"/>
          <w:tab w:val="num" w:pos="0"/>
          <w:tab w:val="num" w:pos="1260"/>
        </w:tabs>
        <w:spacing w:after="0" w:line="240" w:lineRule="auto"/>
        <w:ind w:left="0" w:right="-23" w:firstLine="70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 xml:space="preserve">Совершенствование системы обучения основам безопасности </w:t>
      </w:r>
      <w:r w:rsidRPr="00B84B67">
        <w:rPr>
          <w:rFonts w:ascii="Times New Roman" w:hAnsi="Times New Roman"/>
          <w:color w:val="000000"/>
          <w:spacing w:val="-12"/>
          <w:sz w:val="28"/>
          <w:szCs w:val="28"/>
        </w:rPr>
        <w:t>жизнедеятельности;</w:t>
      </w:r>
    </w:p>
    <w:p w:rsidR="002067B5" w:rsidRPr="00B84B67" w:rsidRDefault="002067B5" w:rsidP="001E257F">
      <w:pPr>
        <w:numPr>
          <w:ilvl w:val="0"/>
          <w:numId w:val="38"/>
        </w:numPr>
        <w:shd w:val="clear" w:color="auto" w:fill="FFFFFF"/>
        <w:tabs>
          <w:tab w:val="clear" w:pos="1428"/>
          <w:tab w:val="num" w:pos="0"/>
          <w:tab w:val="num" w:pos="1260"/>
        </w:tabs>
        <w:spacing w:after="0" w:line="240" w:lineRule="auto"/>
        <w:ind w:left="0" w:right="-23" w:firstLine="70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Знакомство учащихся с деятельностью и историей Всероссийского добровольного пожарного общества и Государственного пожарного надзора;</w:t>
      </w:r>
    </w:p>
    <w:p w:rsidR="002067B5" w:rsidRPr="00B84B67" w:rsidRDefault="002067B5" w:rsidP="001E257F">
      <w:pPr>
        <w:numPr>
          <w:ilvl w:val="0"/>
          <w:numId w:val="38"/>
        </w:numPr>
        <w:tabs>
          <w:tab w:val="clear" w:pos="142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B67">
        <w:rPr>
          <w:rFonts w:ascii="Times New Roman" w:hAnsi="Times New Roman"/>
          <w:bCs/>
          <w:sz w:val="28"/>
          <w:szCs w:val="28"/>
        </w:rPr>
        <w:t>Воспитаниепатриотизма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и гражданственности подрастающего поколения.</w:t>
      </w:r>
    </w:p>
    <w:p w:rsidR="002067B5" w:rsidRPr="00B84B67" w:rsidRDefault="002067B5" w:rsidP="001E257F">
      <w:pPr>
        <w:shd w:val="clear" w:color="auto" w:fill="FFFFFF"/>
        <w:tabs>
          <w:tab w:val="num" w:pos="0"/>
        </w:tabs>
        <w:spacing w:after="0" w:line="240" w:lineRule="auto"/>
        <w:ind w:right="-23" w:firstLine="70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2067B5" w:rsidRPr="00B84B67" w:rsidRDefault="002067B5" w:rsidP="001E257F">
      <w:pPr>
        <w:shd w:val="clear" w:color="auto" w:fill="FFFFFF"/>
        <w:tabs>
          <w:tab w:val="num" w:pos="0"/>
        </w:tabs>
        <w:spacing w:after="0" w:line="240" w:lineRule="auto"/>
        <w:ind w:right="-23" w:firstLine="709"/>
        <w:jc w:val="both"/>
        <w:rPr>
          <w:rFonts w:ascii="Times New Roman" w:hAnsi="Times New Roman"/>
          <w:iCs/>
          <w:sz w:val="28"/>
          <w:szCs w:val="28"/>
        </w:rPr>
      </w:pPr>
      <w:r w:rsidRPr="00B84B67">
        <w:rPr>
          <w:rFonts w:ascii="Times New Roman" w:hAnsi="Times New Roman"/>
          <w:b/>
          <w:iCs/>
          <w:color w:val="000000"/>
          <w:spacing w:val="-17"/>
          <w:sz w:val="28"/>
          <w:szCs w:val="28"/>
        </w:rPr>
        <w:t>Задачи слета:</w:t>
      </w:r>
    </w:p>
    <w:p w:rsidR="002067B5" w:rsidRPr="00B84B67" w:rsidRDefault="002067B5" w:rsidP="001E257F">
      <w:pPr>
        <w:numPr>
          <w:ilvl w:val="0"/>
          <w:numId w:val="36"/>
        </w:numPr>
        <w:shd w:val="clear" w:color="auto" w:fill="FFFFFF"/>
        <w:tabs>
          <w:tab w:val="clear" w:pos="1440"/>
          <w:tab w:val="num" w:pos="0"/>
          <w:tab w:val="left" w:pos="360"/>
        </w:tabs>
        <w:spacing w:after="0" w:line="240" w:lineRule="auto"/>
        <w:ind w:left="0" w:right="-23"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Развитие и популяризация движения юных пожарных;</w:t>
      </w:r>
    </w:p>
    <w:p w:rsidR="002067B5" w:rsidRPr="00B84B67" w:rsidRDefault="002067B5" w:rsidP="001E257F">
      <w:pPr>
        <w:numPr>
          <w:ilvl w:val="0"/>
          <w:numId w:val="36"/>
        </w:numPr>
        <w:shd w:val="clear" w:color="auto" w:fill="FFFFFF"/>
        <w:tabs>
          <w:tab w:val="clear" w:pos="1440"/>
          <w:tab w:val="num" w:pos="0"/>
          <w:tab w:val="left" w:pos="360"/>
        </w:tabs>
        <w:spacing w:after="0" w:line="240" w:lineRule="auto"/>
        <w:ind w:left="0" w:right="-23"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5"/>
          <w:sz w:val="28"/>
          <w:szCs w:val="28"/>
        </w:rPr>
        <w:t xml:space="preserve">Выявление, изучение и распространение нетрадиционных форм и </w:t>
      </w: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методов пропаганды пожарных знаний;</w:t>
      </w:r>
    </w:p>
    <w:p w:rsidR="002067B5" w:rsidRPr="00B84B67" w:rsidRDefault="002067B5" w:rsidP="001E257F">
      <w:pPr>
        <w:numPr>
          <w:ilvl w:val="0"/>
          <w:numId w:val="36"/>
        </w:numPr>
        <w:shd w:val="clear" w:color="auto" w:fill="FFFFFF"/>
        <w:tabs>
          <w:tab w:val="clear" w:pos="1440"/>
          <w:tab w:val="num" w:pos="0"/>
          <w:tab w:val="left" w:pos="360"/>
        </w:tabs>
        <w:spacing w:after="0" w:line="240" w:lineRule="auto"/>
        <w:ind w:left="0" w:right="-23"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Стимулирование деятельности юных пожарных;</w:t>
      </w:r>
    </w:p>
    <w:p w:rsidR="002067B5" w:rsidRPr="00B84B67" w:rsidRDefault="002067B5" w:rsidP="001E257F">
      <w:pPr>
        <w:numPr>
          <w:ilvl w:val="0"/>
          <w:numId w:val="36"/>
        </w:numPr>
        <w:shd w:val="clear" w:color="auto" w:fill="FFFFFF"/>
        <w:tabs>
          <w:tab w:val="clear" w:pos="1440"/>
          <w:tab w:val="num" w:pos="0"/>
          <w:tab w:val="left" w:pos="360"/>
        </w:tabs>
        <w:spacing w:after="0" w:line="240" w:lineRule="auto"/>
        <w:ind w:left="0" w:right="-23"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Привитие детям навыков осторожного обращения с огнем.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08"/>
        <w:jc w:val="both"/>
        <w:rPr>
          <w:rFonts w:ascii="Times New Roman" w:hAnsi="Times New Roman"/>
          <w:b/>
          <w:iCs/>
          <w:color w:val="000000"/>
          <w:spacing w:val="-1"/>
          <w:w w:val="104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08"/>
        <w:jc w:val="both"/>
        <w:rPr>
          <w:rFonts w:ascii="Times New Roman" w:hAnsi="Times New Roman"/>
          <w:iCs/>
          <w:sz w:val="28"/>
          <w:szCs w:val="28"/>
        </w:rPr>
      </w:pPr>
      <w:r w:rsidRPr="00B84B67">
        <w:rPr>
          <w:rFonts w:ascii="Times New Roman" w:hAnsi="Times New Roman"/>
          <w:b/>
          <w:iCs/>
          <w:color w:val="000000"/>
          <w:spacing w:val="-1"/>
          <w:w w:val="104"/>
          <w:sz w:val="28"/>
          <w:szCs w:val="28"/>
        </w:rPr>
        <w:t>Условия проведения: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08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При определении лучшей дружины юных пожарных необходимо </w:t>
      </w:r>
      <w:r w:rsidRPr="00B84B67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учитывать:  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1"/>
          <w:sz w:val="28"/>
          <w:szCs w:val="28"/>
        </w:rPr>
        <w:t>-    постоянный состав;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1"/>
          <w:sz w:val="28"/>
          <w:szCs w:val="28"/>
        </w:rPr>
        <w:t>-    руководящую роль командира ДЮП;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1"/>
          <w:sz w:val="28"/>
          <w:szCs w:val="28"/>
        </w:rPr>
        <w:t>-    продолжительность функционирования ДЮП;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1"/>
          <w:sz w:val="28"/>
          <w:szCs w:val="28"/>
        </w:rPr>
        <w:t>-    сплоченность членов ДЮП;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1"/>
          <w:sz w:val="28"/>
          <w:szCs w:val="28"/>
        </w:rPr>
        <w:t>-  творческий подход в овладении умениями и навыками при возникновении чрезвычайной ситуации, в пропаганде противопожарных знаний;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-    планомерную ежемесячную работу;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- активность взаимодействия с сотрудниками ВДПО и МЧС;</w:t>
      </w:r>
    </w:p>
    <w:p w:rsidR="002067B5" w:rsidRPr="00B84B67" w:rsidRDefault="002067B5" w:rsidP="002067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 xml:space="preserve">- активное </w:t>
      </w:r>
      <w:r w:rsidRPr="00B84B67">
        <w:rPr>
          <w:rFonts w:ascii="Times New Roman" w:hAnsi="Times New Roman"/>
          <w:color w:val="000000"/>
          <w:spacing w:val="-8"/>
          <w:sz w:val="28"/>
          <w:szCs w:val="28"/>
        </w:rPr>
        <w:t>участие в городских/районных, областных мероприятиях, конкурсах;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 xml:space="preserve">-   уровень подготовки детей в области противопожарных знаний; 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-   разнообразие форм и методов пропаганды  пожарных знаний.</w:t>
      </w:r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7"/>
          <w:sz w:val="28"/>
          <w:szCs w:val="28"/>
          <w:u w:val="single"/>
        </w:rPr>
        <w:t xml:space="preserve">Для участия в городском конкурсе ДЮП необходимо в срок </w:t>
      </w:r>
      <w:r w:rsidRPr="00B84B67">
        <w:rPr>
          <w:rFonts w:ascii="Times New Roman" w:hAnsi="Times New Roman"/>
          <w:spacing w:val="-7"/>
          <w:sz w:val="28"/>
          <w:szCs w:val="28"/>
          <w:u w:val="single"/>
        </w:rPr>
        <w:t xml:space="preserve">до 20 марта 2018 </w:t>
      </w:r>
      <w:proofErr w:type="spellStart"/>
      <w:r w:rsidRPr="00B84B67">
        <w:rPr>
          <w:rFonts w:ascii="Times New Roman" w:hAnsi="Times New Roman"/>
          <w:spacing w:val="-7"/>
          <w:sz w:val="28"/>
          <w:szCs w:val="28"/>
          <w:u w:val="single"/>
        </w:rPr>
        <w:t>г</w:t>
      </w:r>
      <w:proofErr w:type="gramStart"/>
      <w:r w:rsidRPr="00B84B67">
        <w:rPr>
          <w:rFonts w:ascii="Times New Roman" w:hAnsi="Times New Roman"/>
          <w:spacing w:val="-7"/>
          <w:sz w:val="28"/>
          <w:szCs w:val="28"/>
          <w:u w:val="single"/>
        </w:rPr>
        <w:t>.</w:t>
      </w:r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>П</w:t>
      </w:r>
      <w:proofErr w:type="gramEnd"/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>редоставить</w:t>
      </w:r>
      <w:proofErr w:type="spellEnd"/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 xml:space="preserve">  в </w:t>
      </w:r>
      <w:r w:rsidRPr="00B84B67">
        <w:rPr>
          <w:rFonts w:ascii="Times New Roman" w:hAnsi="Times New Roman"/>
          <w:sz w:val="28"/>
          <w:szCs w:val="28"/>
        </w:rPr>
        <w:t>Дом детского творчества. 620137, г. Кушва, ул. Первомайская, 41   Контактный телефон</w:t>
      </w:r>
      <w:r w:rsidRPr="00B84B67">
        <w:rPr>
          <w:rFonts w:ascii="Times New Roman" w:hAnsi="Times New Roman"/>
          <w:b/>
          <w:sz w:val="28"/>
          <w:szCs w:val="28"/>
        </w:rPr>
        <w:t xml:space="preserve">: </w:t>
      </w:r>
      <w:r w:rsidRPr="00B84B67">
        <w:rPr>
          <w:rFonts w:ascii="Times New Roman" w:hAnsi="Times New Roman"/>
          <w:sz w:val="28"/>
          <w:szCs w:val="28"/>
        </w:rPr>
        <w:t xml:space="preserve">(34344) 2-42-89 </w:t>
      </w:r>
      <w:proofErr w:type="spellStart"/>
      <w:r w:rsidRPr="00B84B67">
        <w:rPr>
          <w:rFonts w:ascii="Times New Roman" w:hAnsi="Times New Roman"/>
          <w:sz w:val="28"/>
          <w:szCs w:val="28"/>
        </w:rPr>
        <w:t>Носонова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Екатерина Валерьевна или на электронный адрес: </w:t>
      </w:r>
      <w:hyperlink r:id="rId13" w:history="1">
        <w:r w:rsidRPr="00B84B6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kushva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ddt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mail</w:t>
        </w:r>
        <w:r w:rsidRPr="00B84B6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84B6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B84B67">
        <w:rPr>
          <w:rFonts w:ascii="Times New Roman" w:hAnsi="Times New Roman"/>
          <w:bCs/>
          <w:color w:val="000000"/>
          <w:spacing w:val="-7"/>
          <w:sz w:val="28"/>
          <w:szCs w:val="28"/>
        </w:rPr>
        <w:t>- заявку на участие ДЮП  по образцу;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 xml:space="preserve">-презентацию (фото или видео) одного из профилактических мероприятий по обучению населения мерам пожарной безопасности с участием ДЮП, проведенного в учебном году (на электронном носителе). 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08"/>
        <w:jc w:val="both"/>
        <w:rPr>
          <w:rFonts w:ascii="Times New Roman" w:hAnsi="Times New Roman"/>
          <w:b/>
          <w:color w:val="000000"/>
          <w:spacing w:val="-7"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color w:val="000000"/>
          <w:spacing w:val="-7"/>
          <w:sz w:val="28"/>
          <w:szCs w:val="28"/>
          <w:u w:val="single"/>
        </w:rPr>
        <w:t>Каждой ДЮП для участия в конкурсе  необходимо подготовить: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rPr>
          <w:rFonts w:ascii="Times New Roman" w:hAnsi="Times New Roman"/>
          <w:spacing w:val="-7"/>
          <w:sz w:val="28"/>
          <w:szCs w:val="28"/>
        </w:rPr>
      </w:pPr>
      <w:r w:rsidRPr="00B84B67">
        <w:rPr>
          <w:rFonts w:ascii="Times New Roman" w:hAnsi="Times New Roman"/>
          <w:spacing w:val="-7"/>
          <w:sz w:val="28"/>
          <w:szCs w:val="28"/>
        </w:rPr>
        <w:t xml:space="preserve">- творческое выступление на тему </w:t>
      </w:r>
      <w:r w:rsidRPr="00B84B67">
        <w:rPr>
          <w:rFonts w:ascii="Times New Roman" w:hAnsi="Times New Roman"/>
          <w:spacing w:val="-7"/>
          <w:sz w:val="28"/>
          <w:szCs w:val="28"/>
          <w:u w:val="single"/>
        </w:rPr>
        <w:t>«Культура безопасности – наше все!»</w:t>
      </w:r>
      <w:r w:rsidRPr="00B84B67">
        <w:rPr>
          <w:rFonts w:ascii="Times New Roman" w:hAnsi="Times New Roman"/>
          <w:spacing w:val="-7"/>
          <w:sz w:val="28"/>
          <w:szCs w:val="28"/>
        </w:rPr>
        <w:t>, раскрывающее содержание движения юных пожарных и основных направлений работы ДЮП, перспективы развития движения (продолжительность – до 4-х минут).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/>
          <w:b/>
          <w:spacing w:val="-7"/>
          <w:sz w:val="28"/>
          <w:szCs w:val="28"/>
        </w:rPr>
      </w:pPr>
      <w:r w:rsidRPr="00B84B67">
        <w:rPr>
          <w:rFonts w:ascii="Times New Roman" w:hAnsi="Times New Roman"/>
          <w:b/>
          <w:spacing w:val="-7"/>
          <w:sz w:val="28"/>
          <w:szCs w:val="28"/>
        </w:rPr>
        <w:t>Критерии оценивания выступления: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7"/>
          <w:sz w:val="28"/>
          <w:szCs w:val="28"/>
        </w:rPr>
      </w:pPr>
      <w:r w:rsidRPr="00B84B67">
        <w:rPr>
          <w:rFonts w:ascii="Times New Roman" w:hAnsi="Times New Roman"/>
          <w:spacing w:val="-7"/>
          <w:sz w:val="28"/>
          <w:szCs w:val="28"/>
        </w:rPr>
        <w:t>- тематическое соответствие, степень отражения обозначенной темы;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7"/>
          <w:sz w:val="28"/>
          <w:szCs w:val="28"/>
        </w:rPr>
      </w:pPr>
      <w:r w:rsidRPr="00B84B67">
        <w:rPr>
          <w:rFonts w:ascii="Times New Roman" w:hAnsi="Times New Roman"/>
          <w:spacing w:val="-7"/>
          <w:sz w:val="28"/>
          <w:szCs w:val="28"/>
        </w:rPr>
        <w:t>- содержательность и лаконичность выступления;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7"/>
          <w:sz w:val="28"/>
          <w:szCs w:val="28"/>
        </w:rPr>
      </w:pPr>
      <w:r w:rsidRPr="00B84B67">
        <w:rPr>
          <w:rFonts w:ascii="Times New Roman" w:hAnsi="Times New Roman"/>
          <w:spacing w:val="-7"/>
          <w:sz w:val="28"/>
          <w:szCs w:val="28"/>
        </w:rPr>
        <w:t>- художественное оформление выступления (костюмы, реквизит, декорации, новаторские решения);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7"/>
          <w:sz w:val="28"/>
          <w:szCs w:val="28"/>
        </w:rPr>
      </w:pPr>
      <w:r w:rsidRPr="00B84B67">
        <w:rPr>
          <w:rFonts w:ascii="Times New Roman" w:hAnsi="Times New Roman"/>
          <w:spacing w:val="-7"/>
          <w:sz w:val="28"/>
          <w:szCs w:val="28"/>
        </w:rPr>
        <w:t>- оригинальность подхода к теме;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7"/>
          <w:sz w:val="28"/>
          <w:szCs w:val="28"/>
        </w:rPr>
      </w:pPr>
      <w:r w:rsidRPr="00B84B67">
        <w:rPr>
          <w:rFonts w:ascii="Times New Roman" w:hAnsi="Times New Roman"/>
          <w:spacing w:val="-7"/>
          <w:sz w:val="28"/>
          <w:szCs w:val="28"/>
        </w:rPr>
        <w:t>- артистизм, умение держаться на сцене;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7"/>
          <w:sz w:val="28"/>
          <w:szCs w:val="28"/>
        </w:rPr>
      </w:pPr>
      <w:r w:rsidRPr="00B84B67">
        <w:rPr>
          <w:rFonts w:ascii="Times New Roman" w:hAnsi="Times New Roman"/>
          <w:spacing w:val="-7"/>
          <w:sz w:val="28"/>
          <w:szCs w:val="28"/>
        </w:rPr>
        <w:t>- соблюдение регламента выступления.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/>
          <w:b/>
          <w:spacing w:val="-7"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spacing w:val="-7"/>
          <w:sz w:val="28"/>
          <w:szCs w:val="28"/>
          <w:u w:val="single"/>
        </w:rPr>
        <w:t>Каждой ДЮП быть готовой: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7"/>
          <w:sz w:val="28"/>
          <w:szCs w:val="28"/>
        </w:rPr>
      </w:pPr>
      <w:r w:rsidRPr="00B84B67">
        <w:rPr>
          <w:rFonts w:ascii="Times New Roman" w:hAnsi="Times New Roman"/>
          <w:spacing w:val="-7"/>
          <w:sz w:val="28"/>
          <w:szCs w:val="28"/>
        </w:rPr>
        <w:t xml:space="preserve">- к участию в </w:t>
      </w:r>
      <w:proofErr w:type="gramStart"/>
      <w:r w:rsidRPr="00B84B67">
        <w:rPr>
          <w:rFonts w:ascii="Times New Roman" w:hAnsi="Times New Roman"/>
          <w:spacing w:val="-7"/>
          <w:sz w:val="28"/>
          <w:szCs w:val="28"/>
        </w:rPr>
        <w:t>блиц-турнире</w:t>
      </w:r>
      <w:proofErr w:type="gramEnd"/>
      <w:r w:rsidRPr="00B84B67">
        <w:rPr>
          <w:rFonts w:ascii="Times New Roman" w:hAnsi="Times New Roman"/>
          <w:spacing w:val="-7"/>
          <w:sz w:val="28"/>
          <w:szCs w:val="28"/>
        </w:rPr>
        <w:t xml:space="preserve"> на знание основ пожарной безопасности, истории пожарной охраны и ВДПО, пожарно-технического вооружения.</w:t>
      </w:r>
    </w:p>
    <w:p w:rsidR="002067B5" w:rsidRPr="00B84B67" w:rsidRDefault="002067B5" w:rsidP="002067B5">
      <w:pPr>
        <w:shd w:val="clear" w:color="auto" w:fill="FFFFFF"/>
        <w:tabs>
          <w:tab w:val="left" w:pos="5940"/>
        </w:tabs>
        <w:spacing w:after="0" w:line="240" w:lineRule="auto"/>
        <w:ind w:right="-23" w:firstLine="708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 xml:space="preserve">Для проведения конкурса формируется жюри из сотрудников ОНД КГО, ГОВТ, ГОК УНД и </w:t>
      </w:r>
      <w:proofErr w:type="gramStart"/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>ПР</w:t>
      </w:r>
      <w:proofErr w:type="gramEnd"/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 xml:space="preserve"> Главного управления МЧС России по Свердловской области, ФГКУ «46 ОФПС по Свердловской области», Управления образования </w:t>
      </w:r>
      <w:r w:rsidRPr="00B84B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B84B67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ГО</w:t>
      </w:r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 xml:space="preserve">, Баранчинского электромеханического техникума, </w:t>
      </w:r>
      <w:proofErr w:type="spellStart"/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>Кушвинского</w:t>
      </w:r>
      <w:proofErr w:type="spellEnd"/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 xml:space="preserve"> городского отделения  </w:t>
      </w:r>
      <w:r w:rsidRPr="00B84B67">
        <w:rPr>
          <w:rFonts w:ascii="Times New Roman" w:hAnsi="Times New Roman"/>
          <w:sz w:val="28"/>
          <w:szCs w:val="28"/>
        </w:rPr>
        <w:t>Свердловского областного отделения Общероссийской общественной организации «Всероссийское добровольное пожарное общество», МАУ ДО Дома детского творчества.</w:t>
      </w:r>
    </w:p>
    <w:p w:rsidR="002067B5" w:rsidRPr="00B84B67" w:rsidRDefault="002067B5" w:rsidP="002067B5">
      <w:pPr>
        <w:spacing w:after="0" w:line="240" w:lineRule="auto"/>
        <w:jc w:val="right"/>
        <w:rPr>
          <w:rFonts w:ascii="Times New Roman" w:hAnsi="Times New Roman"/>
          <w:i/>
          <w:iCs/>
          <w:spacing w:val="-7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jc w:val="right"/>
        <w:rPr>
          <w:rFonts w:ascii="Times New Roman" w:hAnsi="Times New Roman"/>
          <w:i/>
          <w:iCs/>
          <w:spacing w:val="-7"/>
          <w:sz w:val="24"/>
          <w:szCs w:val="24"/>
        </w:rPr>
      </w:pPr>
      <w:r w:rsidRPr="00B84B67">
        <w:rPr>
          <w:rFonts w:ascii="Times New Roman" w:hAnsi="Times New Roman"/>
          <w:i/>
          <w:iCs/>
          <w:spacing w:val="-7"/>
          <w:sz w:val="24"/>
          <w:szCs w:val="24"/>
        </w:rPr>
        <w:t xml:space="preserve">ОБРАЗЕЦ ЗАЯВКИ </w:t>
      </w:r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 w:rsidRPr="00B84B67">
        <w:rPr>
          <w:rFonts w:ascii="Times New Roman" w:hAnsi="Times New Roman"/>
          <w:spacing w:val="-7"/>
          <w:sz w:val="24"/>
          <w:szCs w:val="24"/>
        </w:rPr>
        <w:t>ЗАЯВКА</w:t>
      </w:r>
    </w:p>
    <w:p w:rsidR="002067B5" w:rsidRPr="00B84B67" w:rsidRDefault="002067B5" w:rsidP="002067B5">
      <w:pPr>
        <w:spacing w:after="0" w:line="240" w:lineRule="auto"/>
        <w:ind w:left="-180"/>
        <w:jc w:val="center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pacing w:val="-7"/>
          <w:sz w:val="24"/>
          <w:szCs w:val="24"/>
        </w:rPr>
        <w:t xml:space="preserve">на участие </w:t>
      </w:r>
      <w:r w:rsidRPr="00B84B67">
        <w:rPr>
          <w:rFonts w:ascii="Times New Roman" w:hAnsi="Times New Roman"/>
          <w:sz w:val="24"/>
          <w:szCs w:val="24"/>
        </w:rPr>
        <w:t xml:space="preserve">дружины юных пожарных «Альфа» СОШ №1 </w:t>
      </w:r>
    </w:p>
    <w:p w:rsidR="002067B5" w:rsidRPr="00B84B67" w:rsidRDefault="002067B5" w:rsidP="002067B5">
      <w:pPr>
        <w:spacing w:after="0" w:line="240" w:lineRule="auto"/>
        <w:ind w:left="-180"/>
        <w:jc w:val="center"/>
        <w:rPr>
          <w:rFonts w:ascii="Times New Roman" w:hAnsi="Times New Roman"/>
          <w:spacing w:val="-7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t>в городском конкурсе ДЮП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980"/>
        <w:gridCol w:w="1411"/>
        <w:gridCol w:w="1134"/>
        <w:gridCol w:w="1418"/>
        <w:gridCol w:w="2835"/>
      </w:tblGrid>
      <w:tr w:rsidR="002067B5" w:rsidRPr="00F46369" w:rsidTr="00085F6F">
        <w:trPr>
          <w:trHeight w:val="934"/>
        </w:trPr>
        <w:tc>
          <w:tcPr>
            <w:tcW w:w="1004" w:type="dxa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Город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Кушва</w:t>
            </w:r>
          </w:p>
        </w:tc>
        <w:tc>
          <w:tcPr>
            <w:tcW w:w="1980" w:type="dxa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Название ДЮП,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образовательное учреждение, на базе которого </w:t>
            </w:r>
            <w:proofErr w:type="gramStart"/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создана</w:t>
            </w:r>
            <w:proofErr w:type="gramEnd"/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ДЮП</w:t>
            </w:r>
          </w:p>
        </w:tc>
        <w:tc>
          <w:tcPr>
            <w:tcW w:w="1411" w:type="dxa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Дата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создания дружины</w:t>
            </w:r>
          </w:p>
        </w:tc>
        <w:tc>
          <w:tcPr>
            <w:tcW w:w="1134" w:type="dxa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Ф.И. </w:t>
            </w:r>
            <w:proofErr w:type="spellStart"/>
            <w:proofErr w:type="gramStart"/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коман-дира</w:t>
            </w:r>
            <w:proofErr w:type="spellEnd"/>
            <w:proofErr w:type="gramEnd"/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ДЮП  возраст</w:t>
            </w:r>
          </w:p>
        </w:tc>
        <w:tc>
          <w:tcPr>
            <w:tcW w:w="1418" w:type="dxa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Количество членов ДЮП, их возраст</w:t>
            </w:r>
          </w:p>
        </w:tc>
        <w:tc>
          <w:tcPr>
            <w:tcW w:w="2835" w:type="dxa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Ф.И.О. руководителя ДЮ</w:t>
            </w:r>
            <w:proofErr w:type="gramStart"/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П(</w:t>
            </w:r>
            <w:proofErr w:type="gramEnd"/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полностью),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pacing w:val="-7"/>
                <w:sz w:val="24"/>
                <w:szCs w:val="24"/>
              </w:rPr>
              <w:t>должность по  месту основной работы</w:t>
            </w:r>
          </w:p>
        </w:tc>
      </w:tr>
      <w:tr w:rsidR="002067B5" w:rsidRPr="00F46369" w:rsidTr="00085F6F">
        <w:tc>
          <w:tcPr>
            <w:tcW w:w="1004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  <w:tr w:rsidR="002067B5" w:rsidRPr="00F46369" w:rsidTr="00085F6F">
        <w:tc>
          <w:tcPr>
            <w:tcW w:w="1004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980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411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67B5" w:rsidRPr="00B84B67" w:rsidRDefault="002067B5" w:rsidP="00085F6F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</w:tr>
    </w:tbl>
    <w:p w:rsidR="002067B5" w:rsidRPr="00B84B67" w:rsidRDefault="002067B5" w:rsidP="002067B5">
      <w:pPr>
        <w:tabs>
          <w:tab w:val="left" w:pos="6521"/>
        </w:tabs>
        <w:spacing w:after="0" w:line="240" w:lineRule="auto"/>
        <w:ind w:hanging="180"/>
        <w:jc w:val="both"/>
        <w:rPr>
          <w:rFonts w:ascii="Times New Roman" w:hAnsi="Times New Roman"/>
          <w:spacing w:val="-7"/>
          <w:sz w:val="24"/>
          <w:szCs w:val="24"/>
        </w:rPr>
      </w:pPr>
      <w:r w:rsidRPr="00B84B67">
        <w:rPr>
          <w:rFonts w:ascii="Times New Roman" w:hAnsi="Times New Roman"/>
          <w:spacing w:val="-7"/>
          <w:sz w:val="24"/>
          <w:szCs w:val="24"/>
        </w:rPr>
        <w:t>Руководитель ДЮП                                                                           (подпись)  Ф.И.О.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left="-180" w:right="86" w:firstLine="72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left="-180" w:right="86" w:firstLine="72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pacing w:val="-1"/>
          <w:sz w:val="28"/>
          <w:szCs w:val="28"/>
        </w:rPr>
        <w:t>Количество членов ДЮП, участвующих в первом этапе,  - не более 10 человек.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pacing w:val="-1"/>
          <w:w w:val="105"/>
          <w:sz w:val="28"/>
          <w:szCs w:val="28"/>
          <w:u w:val="single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color w:val="000000"/>
          <w:spacing w:val="-1"/>
          <w:w w:val="105"/>
          <w:sz w:val="28"/>
          <w:szCs w:val="28"/>
          <w:u w:val="single"/>
        </w:rPr>
        <w:t>На городской конкурс каждой ДЮП необходимо иметь: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pacing w:val="-7"/>
          <w:sz w:val="28"/>
          <w:szCs w:val="28"/>
        </w:rPr>
        <w:t xml:space="preserve">1. приказ образовательного учреждения о возложении ответственности за </w:t>
      </w:r>
      <w:r w:rsidRPr="00B84B67">
        <w:rPr>
          <w:rFonts w:ascii="Times New Roman" w:hAnsi="Times New Roman"/>
          <w:b/>
          <w:color w:val="000000"/>
          <w:spacing w:val="-11"/>
          <w:sz w:val="28"/>
          <w:szCs w:val="28"/>
        </w:rPr>
        <w:t>жизнь и здоровье детей в период проведения конкурса на руководителя ДЮП;</w:t>
      </w:r>
    </w:p>
    <w:p w:rsidR="002067B5" w:rsidRPr="00B84B67" w:rsidRDefault="002067B5" w:rsidP="002067B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2. медицинский допуск на каждого члена ДЮП;</w:t>
      </w:r>
    </w:p>
    <w:p w:rsidR="002067B5" w:rsidRPr="00B84B67" w:rsidRDefault="002067B5" w:rsidP="002067B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3. медицинский полис;</w:t>
      </w:r>
    </w:p>
    <w:p w:rsidR="002067B5" w:rsidRPr="00B84B67" w:rsidRDefault="002067B5" w:rsidP="002067B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4. флагшток с символикой дружины;</w:t>
      </w:r>
    </w:p>
    <w:p w:rsidR="002067B5" w:rsidRPr="00B84B67" w:rsidRDefault="002067B5" w:rsidP="002067B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5. парадную и спортивную одежду со знаками отличия;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 xml:space="preserve">6.оформительские принадлежности </w:t>
      </w:r>
      <w:r w:rsidRPr="00B84B67">
        <w:rPr>
          <w:rFonts w:ascii="Times New Roman" w:hAnsi="Times New Roman"/>
          <w:color w:val="000000"/>
          <w:spacing w:val="-8"/>
          <w:sz w:val="28"/>
          <w:szCs w:val="28"/>
        </w:rPr>
        <w:t xml:space="preserve">(краски, фломастеры, ручки, бумагу, </w:t>
      </w:r>
      <w:r w:rsidRPr="00B84B67">
        <w:rPr>
          <w:rFonts w:ascii="Times New Roman" w:hAnsi="Times New Roman"/>
          <w:color w:val="000000"/>
          <w:spacing w:val="-11"/>
          <w:sz w:val="28"/>
          <w:szCs w:val="28"/>
        </w:rPr>
        <w:t>ножницы и др.).</w:t>
      </w:r>
    </w:p>
    <w:p w:rsidR="002067B5" w:rsidRPr="00B84B67" w:rsidRDefault="002067B5" w:rsidP="002067B5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pacing w:val="-10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09"/>
        <w:rPr>
          <w:rFonts w:ascii="Times New Roman" w:hAnsi="Times New Roman"/>
          <w:b/>
          <w:spacing w:val="-10"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spacing w:val="-10"/>
          <w:sz w:val="28"/>
          <w:szCs w:val="28"/>
          <w:u w:val="single"/>
        </w:rPr>
        <w:t>Знать: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10"/>
          <w:sz w:val="28"/>
          <w:szCs w:val="28"/>
        </w:rPr>
        <w:t>- гимн Российской Федерации;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  <w:r w:rsidRPr="00B84B67">
        <w:rPr>
          <w:rFonts w:ascii="Times New Roman" w:hAnsi="Times New Roman"/>
          <w:spacing w:val="-10"/>
          <w:sz w:val="28"/>
          <w:szCs w:val="28"/>
        </w:rPr>
        <w:t>- историю пожарной охраны России, ВДПО;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  <w:r w:rsidRPr="00B84B67">
        <w:rPr>
          <w:rFonts w:ascii="Times New Roman" w:hAnsi="Times New Roman"/>
          <w:spacing w:val="-10"/>
          <w:sz w:val="28"/>
          <w:szCs w:val="28"/>
        </w:rPr>
        <w:t>- пожарную терминологию;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  <w:r w:rsidRPr="00B84B67">
        <w:rPr>
          <w:rFonts w:ascii="Times New Roman" w:hAnsi="Times New Roman"/>
          <w:spacing w:val="-10"/>
          <w:sz w:val="28"/>
          <w:szCs w:val="28"/>
        </w:rPr>
        <w:t>- основные правила пожарной безопасности, виды пожарной техники и пожарно-техническое вооружение.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20"/>
        <w:jc w:val="both"/>
        <w:rPr>
          <w:rFonts w:ascii="Times New Roman" w:hAnsi="Times New Roman"/>
          <w:b/>
          <w:spacing w:val="-10"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spacing w:val="-10"/>
          <w:sz w:val="28"/>
          <w:szCs w:val="28"/>
          <w:u w:val="single"/>
        </w:rPr>
        <w:t>Уметь: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  <w:r w:rsidRPr="00B84B67">
        <w:rPr>
          <w:rFonts w:ascii="Times New Roman" w:hAnsi="Times New Roman"/>
          <w:spacing w:val="-10"/>
          <w:sz w:val="28"/>
          <w:szCs w:val="28"/>
        </w:rPr>
        <w:t>- выполнять упражнения с элементами  пожарно-прикладного спорта;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  <w:r w:rsidRPr="00B84B67">
        <w:rPr>
          <w:rFonts w:ascii="Times New Roman" w:hAnsi="Times New Roman"/>
          <w:spacing w:val="-10"/>
          <w:sz w:val="28"/>
          <w:szCs w:val="28"/>
        </w:rPr>
        <w:t>- оказывать первую медицинскую помощь;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  <w:r w:rsidRPr="00B84B67">
        <w:rPr>
          <w:rFonts w:ascii="Times New Roman" w:hAnsi="Times New Roman"/>
          <w:spacing w:val="-10"/>
          <w:sz w:val="28"/>
          <w:szCs w:val="28"/>
        </w:rPr>
        <w:t>- разводить костер;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  <w:r w:rsidRPr="00B84B67">
        <w:rPr>
          <w:rFonts w:ascii="Times New Roman" w:hAnsi="Times New Roman"/>
          <w:spacing w:val="-10"/>
          <w:sz w:val="28"/>
          <w:szCs w:val="28"/>
        </w:rPr>
        <w:t>- вязать спасательные узлы;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  <w:r w:rsidRPr="00B84B67">
        <w:rPr>
          <w:rFonts w:ascii="Times New Roman" w:hAnsi="Times New Roman"/>
          <w:spacing w:val="-10"/>
          <w:sz w:val="28"/>
          <w:szCs w:val="28"/>
        </w:rPr>
        <w:t>-устанавливать туристическую палатку.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/>
          <w:spacing w:val="-10"/>
          <w:sz w:val="28"/>
          <w:szCs w:val="28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/>
          <w:b/>
          <w:i/>
          <w:spacing w:val="-10"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i/>
          <w:spacing w:val="-10"/>
          <w:sz w:val="28"/>
          <w:szCs w:val="28"/>
          <w:u w:val="single"/>
        </w:rPr>
        <w:t>Конкурсная программа и критерии оценки, дата и место проведения  будут сообщены дополнительно, до 20 марта.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iCs/>
          <w:color w:val="000000"/>
          <w:spacing w:val="-11"/>
          <w:sz w:val="28"/>
          <w:szCs w:val="28"/>
          <w:u w:val="single"/>
        </w:rPr>
      </w:pPr>
    </w:p>
    <w:p w:rsidR="002067B5" w:rsidRPr="00B84B67" w:rsidRDefault="002067B5" w:rsidP="002067B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iCs/>
          <w:color w:val="000000"/>
          <w:spacing w:val="-11"/>
          <w:sz w:val="28"/>
          <w:szCs w:val="28"/>
          <w:u w:val="single"/>
        </w:rPr>
        <w:t>Подведение итогов, награждение:</w:t>
      </w:r>
    </w:p>
    <w:p w:rsidR="002067B5" w:rsidRPr="00B84B67" w:rsidRDefault="002067B5" w:rsidP="002067B5">
      <w:pPr>
        <w:shd w:val="clear" w:color="auto" w:fill="FFFFFF"/>
        <w:spacing w:before="34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 xml:space="preserve">По результатам городского конкурса, дружины юных пожарных, </w:t>
      </w:r>
      <w:r w:rsidRPr="00B84B67">
        <w:rPr>
          <w:rFonts w:ascii="Times New Roman" w:hAnsi="Times New Roman"/>
          <w:color w:val="000000"/>
          <w:spacing w:val="-2"/>
          <w:sz w:val="28"/>
          <w:szCs w:val="28"/>
        </w:rPr>
        <w:t xml:space="preserve">занявшие призовые места, </w:t>
      </w:r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>и их руководители</w:t>
      </w:r>
      <w:r w:rsidRPr="00B84B67">
        <w:rPr>
          <w:rFonts w:ascii="Times New Roman" w:hAnsi="Times New Roman"/>
          <w:color w:val="000000"/>
          <w:spacing w:val="-2"/>
          <w:sz w:val="28"/>
          <w:szCs w:val="28"/>
        </w:rPr>
        <w:t xml:space="preserve"> награждаются </w:t>
      </w:r>
      <w:r w:rsidRPr="00B84B67">
        <w:rPr>
          <w:rFonts w:ascii="Times New Roman" w:hAnsi="Times New Roman"/>
          <w:color w:val="000000"/>
          <w:spacing w:val="-9"/>
          <w:sz w:val="28"/>
          <w:szCs w:val="28"/>
        </w:rPr>
        <w:t>дипломами.</w:t>
      </w:r>
    </w:p>
    <w:p w:rsidR="002067B5" w:rsidRDefault="002067B5" w:rsidP="002067B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8"/>
          <w:sz w:val="28"/>
          <w:szCs w:val="24"/>
        </w:rPr>
      </w:pPr>
    </w:p>
    <w:p w:rsidR="00747A6E" w:rsidRDefault="00747A6E">
      <w:pPr>
        <w:rPr>
          <w:rFonts w:ascii="Times New Roman" w:hAnsi="Times New Roman"/>
          <w:b/>
          <w:color w:val="000000"/>
          <w:spacing w:val="-18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8"/>
          <w:sz w:val="28"/>
          <w:szCs w:val="24"/>
        </w:rPr>
        <w:br w:type="page"/>
      </w:r>
    </w:p>
    <w:p w:rsidR="00747A6E" w:rsidRPr="00B84B67" w:rsidRDefault="00747A6E" w:rsidP="002067B5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8"/>
          <w:sz w:val="28"/>
          <w:szCs w:val="24"/>
        </w:rPr>
      </w:pPr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 xml:space="preserve">О ГОРОДСКОМ  ЮНОШЕСКОМ ЧЕМПИОНАТЕ  </w:t>
      </w:r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 xml:space="preserve">ПО ПОЖАРНО-ПРИКЛАДНОМУ СПОРТУ </w:t>
      </w:r>
    </w:p>
    <w:p w:rsidR="002067B5" w:rsidRPr="00B84B67" w:rsidRDefault="002067B5" w:rsidP="002067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ИМЕНИ Б.Ф. МОКРОУСОВА</w:t>
      </w:r>
    </w:p>
    <w:p w:rsidR="002067B5" w:rsidRPr="00B84B67" w:rsidRDefault="002067B5" w:rsidP="002067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Цели и задачи</w:t>
      </w:r>
    </w:p>
    <w:p w:rsidR="002067B5" w:rsidRPr="00B84B67" w:rsidRDefault="002067B5" w:rsidP="001E257F">
      <w:pPr>
        <w:numPr>
          <w:ilvl w:val="1"/>
          <w:numId w:val="37"/>
        </w:numPr>
        <w:tabs>
          <w:tab w:val="clear" w:pos="1440"/>
          <w:tab w:val="num" w:pos="0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Популяризация и развитие пожарно-прикладного спорта.</w:t>
      </w:r>
    </w:p>
    <w:p w:rsidR="002067B5" w:rsidRPr="00B84B67" w:rsidRDefault="002067B5" w:rsidP="001E257F">
      <w:pPr>
        <w:numPr>
          <w:ilvl w:val="1"/>
          <w:numId w:val="37"/>
        </w:numPr>
        <w:tabs>
          <w:tab w:val="clear" w:pos="1440"/>
          <w:tab w:val="num" w:pos="0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Пропаганда противопожарных знаний среди несовершеннолетних. </w:t>
      </w:r>
    </w:p>
    <w:p w:rsidR="002067B5" w:rsidRPr="00B84B67" w:rsidRDefault="002067B5" w:rsidP="001E257F">
      <w:pPr>
        <w:numPr>
          <w:ilvl w:val="1"/>
          <w:numId w:val="37"/>
        </w:numPr>
        <w:tabs>
          <w:tab w:val="clear" w:pos="1440"/>
          <w:tab w:val="num" w:pos="0"/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Отбор кандидатов в юношескую сборную команду Свердловской области по пожарно-прикладному спорту для выступления на Всероссийских соревнованиях.</w:t>
      </w:r>
    </w:p>
    <w:p w:rsidR="002067B5" w:rsidRPr="00B84B67" w:rsidRDefault="002067B5" w:rsidP="001E257F">
      <w:pPr>
        <w:numPr>
          <w:ilvl w:val="1"/>
          <w:numId w:val="37"/>
        </w:numPr>
        <w:tabs>
          <w:tab w:val="clear" w:pos="1440"/>
          <w:tab w:val="num" w:pos="0"/>
          <w:tab w:val="left" w:pos="1080"/>
          <w:tab w:val="num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Увековечение памяти бывшего начальника УГПС Б.Ф. Мокроусова, погибшего при выполнении служебных обязанностей.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84B67">
        <w:rPr>
          <w:rFonts w:ascii="Times New Roman" w:hAnsi="Times New Roman"/>
          <w:b/>
          <w:bCs/>
          <w:iCs/>
          <w:sz w:val="28"/>
          <w:szCs w:val="28"/>
        </w:rPr>
        <w:t>Время и место проведения соревнований.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84B67">
        <w:rPr>
          <w:rFonts w:ascii="Times New Roman" w:hAnsi="Times New Roman"/>
          <w:b/>
          <w:bCs/>
          <w:iCs/>
          <w:sz w:val="28"/>
          <w:szCs w:val="28"/>
        </w:rPr>
        <w:t>Дата проведения 27 сентября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B84B67">
        <w:rPr>
          <w:rFonts w:ascii="Times New Roman" w:hAnsi="Times New Roman"/>
          <w:b/>
          <w:bCs/>
          <w:iCs/>
          <w:sz w:val="28"/>
          <w:szCs w:val="28"/>
        </w:rPr>
        <w:t xml:space="preserve">Место проведения: </w:t>
      </w:r>
      <w:r w:rsidRPr="00B84B67">
        <w:rPr>
          <w:rFonts w:ascii="Times New Roman" w:hAnsi="Times New Roman"/>
          <w:bCs/>
          <w:iCs/>
          <w:sz w:val="28"/>
          <w:szCs w:val="28"/>
        </w:rPr>
        <w:t>будет объявлено дополнительно до 21 сентября.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 xml:space="preserve">В соревнованиях принимают участие команды школ городского округа и Баранчинского электромеханического техникума.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Состав команды: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  <w:u w:val="single"/>
        </w:rPr>
        <w:t>- шесть человек: юноши и девушки (обязательно участие одной девушки в команде в любой возрастной группе),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</w:rPr>
        <w:t xml:space="preserve">- один представитель,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4B67">
        <w:rPr>
          <w:rFonts w:ascii="Times New Roman" w:hAnsi="Times New Roman"/>
          <w:b/>
          <w:color w:val="000000"/>
          <w:sz w:val="28"/>
          <w:szCs w:val="28"/>
        </w:rPr>
        <w:t>- один тренер.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>Возраст участников соревнований: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>- младшая группа (юноши, девушки) 2004 - 2005 г.р. - два человека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>- средняя группа (юноши, девушки)   2002 - 2003 г.р. - два человека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4B67">
        <w:rPr>
          <w:rFonts w:ascii="Times New Roman" w:hAnsi="Times New Roman"/>
          <w:color w:val="000000"/>
          <w:sz w:val="28"/>
          <w:szCs w:val="28"/>
        </w:rPr>
        <w:t>- старшая группа (юноши, девушки)  2000 – 2001 г.р. - два человека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  <w:u w:val="single"/>
        </w:rPr>
        <w:t>Примечани</w:t>
      </w:r>
      <w:r w:rsidRPr="00B84B67">
        <w:rPr>
          <w:rFonts w:ascii="Times New Roman" w:hAnsi="Times New Roman"/>
          <w:sz w:val="28"/>
          <w:szCs w:val="28"/>
        </w:rPr>
        <w:t xml:space="preserve">е: Фамилия участника соревнования пишется на бумажной или тканевой основе и пришивается на </w:t>
      </w:r>
      <w:proofErr w:type="gramStart"/>
      <w:r w:rsidRPr="00B84B67">
        <w:rPr>
          <w:rFonts w:ascii="Times New Roman" w:hAnsi="Times New Roman"/>
          <w:sz w:val="28"/>
          <w:szCs w:val="28"/>
        </w:rPr>
        <w:t>футболку</w:t>
      </w:r>
      <w:proofErr w:type="gramEnd"/>
      <w:r w:rsidRPr="00B84B67">
        <w:rPr>
          <w:rFonts w:ascii="Times New Roman" w:hAnsi="Times New Roman"/>
          <w:sz w:val="28"/>
          <w:szCs w:val="28"/>
        </w:rPr>
        <w:t xml:space="preserve"> на спину (высота букв 6 – 10 см., толщина около 1 см.).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Возраст определяется по году рождения.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4B67">
        <w:rPr>
          <w:rFonts w:ascii="Times New Roman" w:hAnsi="Times New Roman"/>
          <w:sz w:val="28"/>
          <w:szCs w:val="28"/>
        </w:rPr>
        <w:t xml:space="preserve">Разрешается выставлять участников младшей возрастной группы за среднюю, средней группы – за старшую (при наличии разрешения врача), но каждый из участников должен выступать лишь в одной возрастной группе. </w:t>
      </w:r>
      <w:proofErr w:type="gramEnd"/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Допуск к соревнованиям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На проведение мандатной комиссии представители команд должны предоставить в секретариат окончательную заявку по образцу с подписями и печатями и следующие документы на каждого участника соревнований: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паспорт на участника старше 14 лет, участники до 14 лет – свидетельство о рождении, справку для подтверждения личности участника с фотографией за подписью руководителя учебного заведения, заверенную печатью учебного заведения;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lastRenderedPageBreak/>
        <w:t>- страховое свидетельство от несчастного случая (п.5.2.2.правил ППС);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обязательный полис медицинского страхования;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- приказ  образовательного учреждения о возложении ответственности за жизнь и здоровье детей на лиц, сопровождающих команду (Приказ, медицинский допуск и заявление об использовании страховочных устройств необходимо предоставить секретарю соревнований за 30 минут до их начала).</w:t>
      </w:r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Примечание:</w:t>
      </w:r>
    </w:p>
    <w:p w:rsidR="002067B5" w:rsidRPr="00B84B67" w:rsidRDefault="002067B5" w:rsidP="002067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2"/>
          <w:sz w:val="28"/>
          <w:szCs w:val="20"/>
        </w:rPr>
        <w:t>Участники, прибывшие на соревнования в одежде, снаряжении и обуви, не отвечающим требованиям Правил ППС – 2011г., к соревнованиям не допускаются.</w:t>
      </w:r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1.</w:t>
      </w:r>
      <w:r w:rsidRPr="00B84B67">
        <w:rPr>
          <w:rFonts w:ascii="Times New Roman" w:hAnsi="Times New Roman"/>
          <w:sz w:val="28"/>
          <w:szCs w:val="28"/>
          <w:u w:val="single"/>
        </w:rPr>
        <w:t>Городские,  соревнования (исходя из имеющихся условий):</w:t>
      </w:r>
    </w:p>
    <w:p w:rsidR="002067B5" w:rsidRPr="00B84B67" w:rsidRDefault="002067B5" w:rsidP="002067B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1.1. Преодоление полосы препятствий для юношей всех возрастных групп по две попытки (в соответствии с правилами соревнований).</w:t>
      </w:r>
    </w:p>
    <w:p w:rsidR="002067B5" w:rsidRPr="00B84B67" w:rsidRDefault="002067B5" w:rsidP="002067B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1.1.2. Преодоление полосы препятствий для девушек всех возрастных групп в соответствии с требованиями к площадке и спортивному оборудованию полосы препятствий для девушек.</w:t>
      </w:r>
    </w:p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4B67">
        <w:rPr>
          <w:rFonts w:ascii="Times New Roman" w:hAnsi="Times New Roman"/>
          <w:sz w:val="28"/>
          <w:szCs w:val="28"/>
        </w:rPr>
        <w:t xml:space="preserve">- участник стартует со стволом в руках, преодолевает скамейку, подбегает к разветвлению (2 рукава размотаны, четыре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полугайки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лежат возле разветвления)  присоединяется первая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к разветвлению, вторая и третья между собой (2 рукава соединить между собой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полугайками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), а 4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присоединяется к стволу (если </w:t>
      </w:r>
      <w:proofErr w:type="spellStart"/>
      <w:r w:rsidRPr="00B84B67">
        <w:rPr>
          <w:rFonts w:ascii="Times New Roman" w:hAnsi="Times New Roman"/>
          <w:sz w:val="28"/>
          <w:szCs w:val="28"/>
        </w:rPr>
        <w:t>полугайки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разъединяются, спортсмен возвращается и выполняет упражнение), оббегает вокруг конуса или стойки, отсоединяет ствол и возвращается гладким бегом</w:t>
      </w:r>
      <w:proofErr w:type="gramEnd"/>
      <w:r w:rsidRPr="00B84B67">
        <w:rPr>
          <w:rFonts w:ascii="Times New Roman" w:hAnsi="Times New Roman"/>
          <w:sz w:val="28"/>
          <w:szCs w:val="28"/>
        </w:rPr>
        <w:t xml:space="preserve"> к линии старта. 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</w:rPr>
        <w:t xml:space="preserve">После выполнения упражнения отсоединяет ствол и возвращается  к линии старта,  ствол передает следующему участнику (на команду возлагается - отсоединение первой </w:t>
      </w:r>
      <w:proofErr w:type="spellStart"/>
      <w:r w:rsidRPr="00B84B67">
        <w:rPr>
          <w:rFonts w:ascii="Times New Roman" w:hAnsi="Times New Roman"/>
          <w:i/>
          <w:sz w:val="28"/>
          <w:szCs w:val="28"/>
        </w:rPr>
        <w:t>полугайки</w:t>
      </w:r>
      <w:proofErr w:type="spellEnd"/>
      <w:r w:rsidRPr="00B84B67">
        <w:rPr>
          <w:rFonts w:ascii="Times New Roman" w:hAnsi="Times New Roman"/>
          <w:i/>
          <w:sz w:val="28"/>
          <w:szCs w:val="28"/>
        </w:rPr>
        <w:t xml:space="preserve"> от разветвления, переноска и укладка второй </w:t>
      </w:r>
      <w:proofErr w:type="spellStart"/>
      <w:r w:rsidRPr="00B84B67">
        <w:rPr>
          <w:rFonts w:ascii="Times New Roman" w:hAnsi="Times New Roman"/>
          <w:i/>
          <w:sz w:val="28"/>
          <w:szCs w:val="28"/>
        </w:rPr>
        <w:t>полугайки</w:t>
      </w:r>
      <w:proofErr w:type="spellEnd"/>
      <w:r w:rsidRPr="00B84B67">
        <w:rPr>
          <w:rFonts w:ascii="Times New Roman" w:hAnsi="Times New Roman"/>
          <w:i/>
          <w:sz w:val="28"/>
          <w:szCs w:val="28"/>
        </w:rPr>
        <w:t xml:space="preserve"> с рукавом у разветвления). 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ПРИМЕЧАНИЕ: Преодоление полосы участнику засчитывается при выполнении всех соединений до  финиша,  причем финишируя, он держит ствол  </w:t>
      </w:r>
      <w:r w:rsidRPr="00B84B67">
        <w:rPr>
          <w:rFonts w:ascii="Times New Roman" w:hAnsi="Times New Roman"/>
          <w:b/>
          <w:sz w:val="28"/>
          <w:szCs w:val="28"/>
          <w:u w:val="single"/>
        </w:rPr>
        <w:t xml:space="preserve">не </w:t>
      </w:r>
      <w:r w:rsidRPr="00B84B67">
        <w:rPr>
          <w:rFonts w:ascii="Times New Roman" w:hAnsi="Times New Roman"/>
          <w:sz w:val="28"/>
          <w:szCs w:val="28"/>
        </w:rPr>
        <w:t>за место соединения ствола с рукавом. Если участник пересек финишную черту, а соединения не выполнены или разъединились, то попытка не засчитывается.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СХЕМА ПОЛОСЫ ПРЕПЯТСТВИЙ:</w:t>
      </w:r>
    </w:p>
    <w:p w:rsidR="002067B5" w:rsidRPr="00B84B67" w:rsidRDefault="008A0EA3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2" o:spid="_x0000_s1119" type="#_x0000_t15" style="position:absolute;left:0;text-align:left;margin-left:31.85pt;margin-top:4.75pt;width:16.5pt;height:13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3" o:spid="_x0000_s1120" type="#_x0000_t5" style="position:absolute;left:0;text-align:left;margin-left:436.1pt;margin-top:13.75pt;width:18pt;height:19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1" o:spid="_x0000_s1118" type="#_x0000_t32" style="position:absolute;left:0;text-align:left;margin-left:31.85pt;margin-top:4.75pt;width:0;height:26.25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"/>
        </w:pict>
      </w:r>
      <w:r w:rsidR="002067B5" w:rsidRPr="00B84B67">
        <w:rPr>
          <w:rFonts w:ascii="Times New Roman" w:hAnsi="Times New Roman"/>
          <w:b/>
          <w:sz w:val="28"/>
          <w:szCs w:val="28"/>
          <w:lang w:val="en-US"/>
        </w:rPr>
        <w:t>R</w:t>
      </w:r>
    </w:p>
    <w:p w:rsidR="002067B5" w:rsidRPr="00B84B67" w:rsidRDefault="008A0EA3" w:rsidP="002067B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AutoShape 15" o:spid="_x0000_s1122" style="position:absolute;left:0;text-align:left;margin-left:217.95pt;margin-top:7.75pt;width:23.25pt;height:12.75pt;z-index:2516951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" adj="0,,0" path="m5400,10800v,-2983,2417,-5400,5400,-5400c13782,5399,16199,7817,16200,10799r5400,1c21600,4835,16764,,10800,,4835,,,4835,,10800r5400,xe">
            <v:stroke joinstyle="miter"/>
            <v:formulas/>
            <v:path o:connecttype="custom" o:connectlocs="147638,0;36909,80963;147638,40481;258366,80963" o:connectangles="0,0,0,0" textboxrect="0,0,21600,7713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rect id="Rectangle 14" o:spid="_x0000_s1121" style="position:absolute;left:0;text-align:left;margin-left:72.45pt;margin-top:7.75pt;width:54pt;height:7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U+IAIAADs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AutoShape 10" o:spid="_x0000_s1117" type="#_x0000_t32" style="position:absolute;left:0;text-align:left;margin-left:31.85pt;margin-top:14.9pt;width:416.25pt;height:2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"/>
        </w:pict>
      </w:r>
      <w:r w:rsidR="002067B5" w:rsidRPr="00B84B67">
        <w:rPr>
          <w:rFonts w:ascii="Times New Roman" w:hAnsi="Times New Roman"/>
          <w:b/>
          <w:sz w:val="28"/>
          <w:szCs w:val="28"/>
        </w:rPr>
        <w:tab/>
      </w:r>
    </w:p>
    <w:p w:rsidR="002067B5" w:rsidRPr="00B84B67" w:rsidRDefault="002067B5" w:rsidP="002067B5">
      <w:pPr>
        <w:tabs>
          <w:tab w:val="left" w:pos="20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        1                 2                                    3                                                        4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1 – старт и финиш; 2 – скамейка (бум); 3 – разветвление; </w:t>
      </w:r>
    </w:p>
    <w:p w:rsidR="002067B5" w:rsidRPr="00B84B67" w:rsidRDefault="002067B5" w:rsidP="0020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>4 – конус (стойка</w:t>
      </w:r>
      <w:proofErr w:type="gramStart"/>
      <w:r w:rsidRPr="00B84B67">
        <w:rPr>
          <w:rFonts w:ascii="Times New Roman" w:hAnsi="Times New Roman"/>
          <w:sz w:val="28"/>
          <w:szCs w:val="28"/>
        </w:rPr>
        <w:t>)-</w:t>
      </w:r>
      <w:proofErr w:type="gramEnd"/>
      <w:r w:rsidRPr="00B84B67">
        <w:rPr>
          <w:rFonts w:ascii="Times New Roman" w:hAnsi="Times New Roman"/>
          <w:sz w:val="28"/>
          <w:szCs w:val="28"/>
        </w:rPr>
        <w:t>финиш.</w:t>
      </w:r>
    </w:p>
    <w:p w:rsidR="002067B5" w:rsidRPr="00B84B67" w:rsidRDefault="002067B5" w:rsidP="002067B5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Порядок определения личного и общекомандного первенства.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Личное первенство</w:t>
      </w:r>
      <w:r w:rsidRPr="00B84B67">
        <w:rPr>
          <w:rFonts w:ascii="Times New Roman" w:hAnsi="Times New Roman"/>
          <w:sz w:val="28"/>
          <w:szCs w:val="28"/>
        </w:rPr>
        <w:t xml:space="preserve"> среди участников определяется раздельно по возрастным группам, а так же раздельно среди юношей и девушек по </w:t>
      </w:r>
      <w:r w:rsidRPr="00B84B67">
        <w:rPr>
          <w:rFonts w:ascii="Times New Roman" w:hAnsi="Times New Roman"/>
          <w:sz w:val="28"/>
          <w:szCs w:val="28"/>
        </w:rPr>
        <w:lastRenderedPageBreak/>
        <w:t xml:space="preserve">лучшему результату, показанному участником в одной из двух попыток. В случае равенства показателей у нескольких участников преимущество отдается спортсмену, показавшему наименьшую сумму времени двух попыток. Если и эти результаты одинаковы - </w:t>
      </w:r>
      <w:proofErr w:type="gramStart"/>
      <w:r w:rsidRPr="00B84B67">
        <w:rPr>
          <w:rFonts w:ascii="Times New Roman" w:hAnsi="Times New Roman"/>
          <w:sz w:val="28"/>
          <w:szCs w:val="28"/>
        </w:rPr>
        <w:t>стартовавшему</w:t>
      </w:r>
      <w:proofErr w:type="gramEnd"/>
      <w:r w:rsidRPr="00B84B67">
        <w:rPr>
          <w:rFonts w:ascii="Times New Roman" w:hAnsi="Times New Roman"/>
          <w:sz w:val="28"/>
          <w:szCs w:val="28"/>
        </w:rPr>
        <w:t xml:space="preserve"> ранее.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 xml:space="preserve">Общекомандное </w:t>
      </w:r>
      <w:proofErr w:type="spellStart"/>
      <w:r w:rsidRPr="00B84B67">
        <w:rPr>
          <w:rFonts w:ascii="Times New Roman" w:hAnsi="Times New Roman"/>
          <w:i/>
          <w:sz w:val="28"/>
          <w:szCs w:val="28"/>
          <w:u w:val="single"/>
        </w:rPr>
        <w:t>первенство</w:t>
      </w:r>
      <w:r w:rsidRPr="00B84B67">
        <w:rPr>
          <w:rFonts w:ascii="Times New Roman" w:hAnsi="Times New Roman"/>
          <w:sz w:val="28"/>
          <w:szCs w:val="28"/>
        </w:rPr>
        <w:t>первенство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полосы препятствий определяется наименьшей суммой мест,  набранной четырьмя зачетными участниками соревнований – юноши, плюс один женский результат, в случае равенства, первенство определяется по наибольшему количеству первых, вторых… и т.д. мест. В случае неучастия девушки в команде, пятым зачетным результатом учитывается результат, следующий  последним в зачете среди девушек самой многочисленной возрастной группы.  В случае получения зачетным участником нулевой оценки – командный зачет определяется по месту, следующему за результатом последнего участника.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Награждение.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Участники команд,</w:t>
      </w:r>
      <w:r w:rsidRPr="00B84B67">
        <w:rPr>
          <w:rFonts w:ascii="Times New Roman" w:hAnsi="Times New Roman"/>
          <w:sz w:val="28"/>
          <w:szCs w:val="28"/>
        </w:rPr>
        <w:t xml:space="preserve"> занявшие призовые места в преодолении полосы препятствий,  в каждой возрастной группе награждаются дипломами соответствующих степеней.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Команды,</w:t>
      </w:r>
      <w:r w:rsidRPr="00B84B67">
        <w:rPr>
          <w:rFonts w:ascii="Times New Roman" w:hAnsi="Times New Roman"/>
          <w:sz w:val="28"/>
          <w:szCs w:val="28"/>
        </w:rPr>
        <w:t xml:space="preserve"> занявшие призовые места в общекомандном первенстве, награждаются  дипломами соответствующих степеней. 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i/>
          <w:sz w:val="28"/>
          <w:szCs w:val="28"/>
          <w:u w:val="single"/>
        </w:rPr>
        <w:t>Тренеры</w:t>
      </w:r>
      <w:r w:rsidRPr="00B84B67">
        <w:rPr>
          <w:rFonts w:ascii="Times New Roman" w:hAnsi="Times New Roman"/>
          <w:sz w:val="28"/>
          <w:szCs w:val="28"/>
        </w:rPr>
        <w:t xml:space="preserve"> команд-призеров соревнований награждаются дипломами.</w:t>
      </w:r>
    </w:p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B67">
        <w:rPr>
          <w:rFonts w:ascii="Times New Roman" w:hAnsi="Times New Roman"/>
          <w:b/>
          <w:sz w:val="28"/>
          <w:szCs w:val="28"/>
        </w:rPr>
        <w:t>Сроки и порядок предоставления заявок.</w:t>
      </w:r>
    </w:p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B67">
        <w:rPr>
          <w:rFonts w:ascii="Times New Roman" w:hAnsi="Times New Roman"/>
          <w:sz w:val="28"/>
          <w:szCs w:val="28"/>
        </w:rPr>
        <w:t xml:space="preserve">Предварительные заявки на участие в городских соревнованиях. </w:t>
      </w:r>
      <w:r w:rsidRPr="00B84B67">
        <w:rPr>
          <w:rFonts w:ascii="Times New Roman" w:hAnsi="Times New Roman"/>
          <w:color w:val="000000"/>
          <w:spacing w:val="-7"/>
          <w:sz w:val="28"/>
          <w:szCs w:val="28"/>
        </w:rPr>
        <w:t xml:space="preserve">Предоставить  в </w:t>
      </w:r>
      <w:r w:rsidRPr="00B84B67">
        <w:rPr>
          <w:rFonts w:ascii="Times New Roman" w:hAnsi="Times New Roman"/>
          <w:sz w:val="28"/>
          <w:szCs w:val="28"/>
        </w:rPr>
        <w:t>Дом детского творчества. 620137, г. Кушва, ул. Первомайская, 41   Контактный телефон</w:t>
      </w:r>
      <w:r w:rsidRPr="00B84B67">
        <w:rPr>
          <w:rFonts w:ascii="Times New Roman" w:hAnsi="Times New Roman"/>
          <w:b/>
          <w:sz w:val="28"/>
          <w:szCs w:val="28"/>
        </w:rPr>
        <w:t xml:space="preserve">: </w:t>
      </w:r>
      <w:r w:rsidRPr="00B84B67">
        <w:rPr>
          <w:rFonts w:ascii="Times New Roman" w:hAnsi="Times New Roman"/>
          <w:sz w:val="28"/>
          <w:szCs w:val="28"/>
        </w:rPr>
        <w:t xml:space="preserve">(34344) 2-42-89 </w:t>
      </w:r>
      <w:proofErr w:type="spellStart"/>
      <w:r w:rsidRPr="00B84B67">
        <w:rPr>
          <w:rFonts w:ascii="Times New Roman" w:hAnsi="Times New Roman"/>
          <w:sz w:val="28"/>
          <w:szCs w:val="28"/>
        </w:rPr>
        <w:t>Носонова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Екатерина Валерьевна </w:t>
      </w:r>
      <w:r w:rsidRPr="00B84B67">
        <w:rPr>
          <w:rFonts w:ascii="Times New Roman" w:hAnsi="Times New Roman"/>
          <w:b/>
          <w:sz w:val="28"/>
          <w:szCs w:val="28"/>
        </w:rPr>
        <w:t xml:space="preserve">до 21 сентября 2018г. </w:t>
      </w:r>
      <w:r w:rsidRPr="00B84B67">
        <w:rPr>
          <w:rFonts w:ascii="Times New Roman" w:hAnsi="Times New Roman"/>
          <w:sz w:val="28"/>
          <w:szCs w:val="28"/>
        </w:rPr>
        <w:t>можно электронной почтой или по факсу.</w:t>
      </w:r>
    </w:p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B67">
        <w:rPr>
          <w:rFonts w:ascii="Times New Roman" w:hAnsi="Times New Roman"/>
          <w:sz w:val="28"/>
          <w:szCs w:val="28"/>
        </w:rPr>
        <w:t>Перезаявка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подается не позднее, чем за 1 час до начала соревнований в письменном виде (п.5.2.4.Правил ППС 2011г.). Разрешение на </w:t>
      </w:r>
      <w:proofErr w:type="spellStart"/>
      <w:r w:rsidRPr="00B84B67">
        <w:rPr>
          <w:rFonts w:ascii="Times New Roman" w:hAnsi="Times New Roman"/>
          <w:sz w:val="28"/>
          <w:szCs w:val="28"/>
        </w:rPr>
        <w:t>перезаявку</w:t>
      </w:r>
      <w:proofErr w:type="spellEnd"/>
      <w:r w:rsidRPr="00B84B67">
        <w:rPr>
          <w:rFonts w:ascii="Times New Roman" w:hAnsi="Times New Roman"/>
          <w:sz w:val="28"/>
          <w:szCs w:val="28"/>
        </w:rPr>
        <w:t xml:space="preserve">  дает Главный судья соревнований  или его заместитель.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84B67"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</w:rPr>
        <w:t xml:space="preserve">Примечание: </w:t>
      </w:r>
      <w:proofErr w:type="spellStart"/>
      <w:r w:rsidRPr="00B84B67"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</w:rPr>
        <w:t>Перечень</w:t>
      </w:r>
      <w:r w:rsidRPr="00B84B6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снаряжения</w:t>
      </w:r>
      <w:proofErr w:type="spellEnd"/>
      <w:r w:rsidRPr="00B84B6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, </w:t>
      </w:r>
      <w:proofErr w:type="gramStart"/>
      <w:r w:rsidRPr="00B84B6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соответствующего</w:t>
      </w:r>
      <w:proofErr w:type="gramEnd"/>
      <w:r w:rsidRPr="00B84B67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требованиям п.5.4. Правил ППС 2011г.:  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8"/>
          <w:sz w:val="28"/>
          <w:szCs w:val="28"/>
        </w:rPr>
        <w:t xml:space="preserve">1) Спортивный </w:t>
      </w: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костюм из хлопчатобумажной или синтетической непрозрачной ткани. Низ рукавов должен быть на уровне кистей рук, низ брюк не выше 10 см. от уровня земли. Выступление в шортах не допускается. Футболка с длинным рукавом.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2) Специальная обувь: сапоги или кроссовые туфли, на подошве и каблуке которых разрешается иметь шипы и насечки. Толщина подошвы и каблука произвольная. Допускается применение легкоатлетической обуви (шиповок). Спортивная обувь не должна быть специальной конструкции, дающей спортсмену какое-либо преимущество перед другими.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3) Пояс пожарно-спортивный состоит из поясного ремня, шириной не менее 50 мм</w:t>
      </w:r>
      <w:proofErr w:type="gramStart"/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 xml:space="preserve">., </w:t>
      </w:r>
      <w:proofErr w:type="gramEnd"/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имеет металлическую пряжку.</w:t>
      </w:r>
    </w:p>
    <w:p w:rsidR="002067B5" w:rsidRPr="00B84B67" w:rsidRDefault="002067B5" w:rsidP="002067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B84B67">
        <w:rPr>
          <w:rFonts w:ascii="Times New Roman" w:hAnsi="Times New Roman"/>
          <w:color w:val="000000"/>
          <w:spacing w:val="-6"/>
          <w:sz w:val="28"/>
          <w:szCs w:val="28"/>
        </w:rPr>
        <w:t>4) Ствол.</w:t>
      </w:r>
    </w:p>
    <w:p w:rsidR="002067B5" w:rsidRPr="00B84B67" w:rsidRDefault="002067B5" w:rsidP="002067B5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067B5" w:rsidRPr="00B84B67" w:rsidRDefault="002067B5" w:rsidP="002067B5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B84B67">
        <w:rPr>
          <w:rFonts w:ascii="Times New Roman" w:hAnsi="Times New Roman"/>
          <w:i/>
          <w:iCs/>
          <w:sz w:val="24"/>
          <w:szCs w:val="24"/>
        </w:rPr>
        <w:t>ОБРАЗЕЦ ЗАЯВКИ</w:t>
      </w:r>
    </w:p>
    <w:p w:rsidR="002067B5" w:rsidRPr="00B84B67" w:rsidRDefault="002067B5" w:rsidP="002067B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lastRenderedPageBreak/>
        <w:t>ЗАЯВКА</w:t>
      </w:r>
    </w:p>
    <w:p w:rsidR="002067B5" w:rsidRPr="00B84B67" w:rsidRDefault="002067B5" w:rsidP="002067B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t xml:space="preserve">на участие </w:t>
      </w:r>
      <w:r w:rsidRPr="00B84B67">
        <w:rPr>
          <w:rFonts w:ascii="Times New Roman" w:hAnsi="Times New Roman"/>
          <w:sz w:val="24"/>
          <w:szCs w:val="24"/>
          <w:u w:val="single"/>
        </w:rPr>
        <w:t xml:space="preserve"> команды СОШ №1 </w:t>
      </w:r>
    </w:p>
    <w:p w:rsidR="002067B5" w:rsidRPr="00B84B67" w:rsidRDefault="002067B5" w:rsidP="002067B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t xml:space="preserve">в городских юношеских соревнованиях, </w:t>
      </w:r>
    </w:p>
    <w:p w:rsidR="002067B5" w:rsidRPr="00B84B67" w:rsidRDefault="002067B5" w:rsidP="002067B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84B67">
        <w:rPr>
          <w:rFonts w:ascii="Times New Roman" w:hAnsi="Times New Roman"/>
          <w:sz w:val="24"/>
          <w:szCs w:val="24"/>
        </w:rPr>
        <w:t xml:space="preserve"> по пожарно-прикладному спорту среди юношей, посвященный памяти Б.Ф. Мокроусова, г. Кушва 27 сентября  2018 г.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776"/>
        <w:gridCol w:w="895"/>
        <w:gridCol w:w="1155"/>
        <w:gridCol w:w="1105"/>
        <w:gridCol w:w="774"/>
        <w:gridCol w:w="784"/>
        <w:gridCol w:w="1324"/>
      </w:tblGrid>
      <w:tr w:rsidR="002067B5" w:rsidRPr="00F46369" w:rsidTr="00085F6F">
        <w:trPr>
          <w:jc w:val="center"/>
        </w:trPr>
        <w:tc>
          <w:tcPr>
            <w:tcW w:w="587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4B6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84B67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76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89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4B67">
              <w:rPr>
                <w:rFonts w:ascii="Times New Roman" w:hAnsi="Times New Roman"/>
                <w:sz w:val="18"/>
                <w:szCs w:val="18"/>
              </w:rPr>
              <w:t>рожд</w:t>
            </w:r>
            <w:proofErr w:type="spellEnd"/>
            <w:r w:rsidRPr="00B84B6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5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4B67">
              <w:rPr>
                <w:rFonts w:ascii="Times New Roman" w:hAnsi="Times New Roman"/>
                <w:sz w:val="18"/>
                <w:szCs w:val="18"/>
              </w:rPr>
              <w:t>Возр</w:t>
            </w:r>
            <w:proofErr w:type="spellEnd"/>
            <w:r w:rsidRPr="00B84B6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группа</w:t>
            </w:r>
          </w:p>
        </w:tc>
        <w:tc>
          <w:tcPr>
            <w:tcW w:w="110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ОУ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команда</w:t>
            </w:r>
          </w:p>
        </w:tc>
        <w:tc>
          <w:tcPr>
            <w:tcW w:w="77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4B67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B84B6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разряд</w:t>
            </w:r>
          </w:p>
        </w:tc>
        <w:tc>
          <w:tcPr>
            <w:tcW w:w="132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Виза,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4B67">
              <w:rPr>
                <w:rFonts w:ascii="Times New Roman" w:hAnsi="Times New Roman"/>
                <w:sz w:val="18"/>
                <w:szCs w:val="18"/>
              </w:rPr>
              <w:t>печать врача</w:t>
            </w:r>
          </w:p>
        </w:tc>
      </w:tr>
      <w:tr w:rsidR="002067B5" w:rsidRPr="00F46369" w:rsidTr="00085F6F">
        <w:trPr>
          <w:jc w:val="center"/>
        </w:trPr>
        <w:tc>
          <w:tcPr>
            <w:tcW w:w="587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Иванов Егор</w:t>
            </w:r>
          </w:p>
        </w:tc>
        <w:tc>
          <w:tcPr>
            <w:tcW w:w="89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5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10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7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8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здоров</w:t>
            </w:r>
          </w:p>
        </w:tc>
      </w:tr>
    </w:tbl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84B67">
        <w:rPr>
          <w:rFonts w:ascii="Times New Roman" w:hAnsi="Times New Roman"/>
          <w:sz w:val="20"/>
          <w:szCs w:val="20"/>
        </w:rPr>
        <w:t>Все заявленные участники прошли надлежащую подготовку и по состоянию здоровья могут участвовать в соревнованиях.</w:t>
      </w:r>
    </w:p>
    <w:tbl>
      <w:tblPr>
        <w:tblpPr w:leftFromText="180" w:rightFromText="180" w:vertAnchor="text" w:horzAnchor="margin" w:tblpY="204"/>
        <w:tblW w:w="9648" w:type="dxa"/>
        <w:tblLayout w:type="fixed"/>
        <w:tblLook w:val="04A0" w:firstRow="1" w:lastRow="0" w:firstColumn="1" w:lastColumn="0" w:noHBand="0" w:noVBand="1"/>
      </w:tblPr>
      <w:tblGrid>
        <w:gridCol w:w="1985"/>
        <w:gridCol w:w="3523"/>
        <w:gridCol w:w="1274"/>
        <w:gridCol w:w="1606"/>
        <w:gridCol w:w="1260"/>
      </w:tblGrid>
      <w:tr w:rsidR="002067B5" w:rsidRPr="00F46369" w:rsidTr="00085F6F">
        <w:tc>
          <w:tcPr>
            <w:tcW w:w="198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 w:rsidRPr="00B84B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23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Петров Сергей Иванович</w:t>
            </w:r>
          </w:p>
        </w:tc>
        <w:tc>
          <w:tcPr>
            <w:tcW w:w="127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606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6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2067B5" w:rsidRPr="00F46369" w:rsidTr="00085F6F">
        <w:trPr>
          <w:trHeight w:val="80"/>
        </w:trPr>
        <w:tc>
          <w:tcPr>
            <w:tcW w:w="1985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4B67">
              <w:rPr>
                <w:rFonts w:ascii="Times New Roman" w:hAnsi="Times New Roman"/>
                <w:b/>
                <w:sz w:val="24"/>
                <w:szCs w:val="24"/>
              </w:rPr>
              <w:t>Представитель команды</w:t>
            </w:r>
            <w:r w:rsidRPr="00B84B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23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Сидорова Юлия Владимировна</w:t>
            </w:r>
          </w:p>
        </w:tc>
        <w:tc>
          <w:tcPr>
            <w:tcW w:w="127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606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6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2067B5" w:rsidRPr="00F46369" w:rsidTr="00085F6F">
        <w:tc>
          <w:tcPr>
            <w:tcW w:w="1985" w:type="dxa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4B67">
              <w:rPr>
                <w:rFonts w:ascii="Times New Roman" w:hAnsi="Times New Roman"/>
                <w:b/>
                <w:sz w:val="24"/>
                <w:szCs w:val="24"/>
              </w:rPr>
              <w:t>Руководитель ОУ</w:t>
            </w:r>
            <w:r w:rsidRPr="00B84B6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23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27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606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6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2067B5" w:rsidRPr="00F46369" w:rsidTr="00085F6F">
        <w:tc>
          <w:tcPr>
            <w:tcW w:w="1985" w:type="dxa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B84B67">
              <w:rPr>
                <w:rFonts w:ascii="Times New Roman" w:hAnsi="Times New Roman"/>
                <w:b/>
                <w:sz w:val="24"/>
                <w:szCs w:val="24"/>
              </w:rPr>
              <w:t>Врач:</w:t>
            </w:r>
          </w:p>
        </w:tc>
        <w:tc>
          <w:tcPr>
            <w:tcW w:w="3523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Иванова Светлана Петровна</w:t>
            </w:r>
          </w:p>
        </w:tc>
        <w:tc>
          <w:tcPr>
            <w:tcW w:w="1274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606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60" w:type="dxa"/>
            <w:vAlign w:val="center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2067B5" w:rsidRPr="00F46369" w:rsidTr="00085F6F">
        <w:tc>
          <w:tcPr>
            <w:tcW w:w="9648" w:type="dxa"/>
            <w:gridSpan w:val="5"/>
          </w:tcPr>
          <w:p w:rsidR="002067B5" w:rsidRPr="00B84B67" w:rsidRDefault="002067B5" w:rsidP="00085F6F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84B67">
              <w:rPr>
                <w:rFonts w:ascii="Times New Roman" w:hAnsi="Times New Roman"/>
                <w:sz w:val="24"/>
                <w:szCs w:val="24"/>
              </w:rPr>
              <w:t>Телефон для справок _________</w:t>
            </w:r>
          </w:p>
        </w:tc>
      </w:tr>
    </w:tbl>
    <w:p w:rsidR="002067B5" w:rsidRPr="00B84B67" w:rsidRDefault="002067B5" w:rsidP="002067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67B5" w:rsidRPr="00B84B67" w:rsidRDefault="002067B5" w:rsidP="002067B5">
      <w:pPr>
        <w:spacing w:after="0" w:line="240" w:lineRule="auto"/>
        <w:jc w:val="both"/>
        <w:rPr>
          <w:rFonts w:ascii="Times New Roman" w:hAnsi="Times New Roman"/>
          <w:b/>
          <w:caps/>
          <w:color w:val="333333"/>
          <w:sz w:val="24"/>
          <w:szCs w:val="24"/>
        </w:rPr>
      </w:pPr>
      <w:r w:rsidRPr="00B84B67">
        <w:rPr>
          <w:rFonts w:ascii="Times New Roman" w:hAnsi="Times New Roman"/>
          <w:sz w:val="28"/>
          <w:szCs w:val="28"/>
        </w:rPr>
        <w:t xml:space="preserve">      М.П. </w:t>
      </w:r>
    </w:p>
    <w:p w:rsidR="00747A6E" w:rsidRDefault="00747A6E">
      <w:pPr>
        <w:rPr>
          <w:rFonts w:ascii="Times New Roman" w:hAnsi="Times New Roman"/>
          <w:b/>
          <w:caps/>
          <w:color w:val="333333"/>
          <w:sz w:val="24"/>
          <w:szCs w:val="24"/>
        </w:rPr>
      </w:pPr>
      <w:r>
        <w:rPr>
          <w:rFonts w:ascii="Times New Roman" w:hAnsi="Times New Roman"/>
          <w:b/>
          <w:caps/>
          <w:color w:val="333333"/>
          <w:sz w:val="24"/>
          <w:szCs w:val="24"/>
        </w:rPr>
        <w:br w:type="page"/>
      </w:r>
    </w:p>
    <w:p w:rsidR="002067B5" w:rsidRPr="00B84B67" w:rsidRDefault="002067B5" w:rsidP="002067B5">
      <w:pPr>
        <w:spacing w:after="0" w:line="240" w:lineRule="auto"/>
        <w:ind w:left="900"/>
        <w:jc w:val="center"/>
        <w:rPr>
          <w:rFonts w:ascii="Times New Roman" w:hAnsi="Times New Roman"/>
          <w:b/>
          <w:caps/>
          <w:color w:val="333333"/>
          <w:sz w:val="24"/>
          <w:szCs w:val="24"/>
        </w:rPr>
      </w:pPr>
    </w:p>
    <w:p w:rsidR="002067B5" w:rsidRPr="00B84B67" w:rsidRDefault="002067B5" w:rsidP="002067B5">
      <w:pPr>
        <w:spacing w:after="0" w:line="240" w:lineRule="auto"/>
        <w:ind w:left="900"/>
        <w:jc w:val="center"/>
        <w:rPr>
          <w:rFonts w:ascii="Times New Roman" w:hAnsi="Times New Roman"/>
          <w:b/>
          <w:caps/>
          <w:color w:val="333333"/>
          <w:sz w:val="28"/>
          <w:szCs w:val="28"/>
        </w:rPr>
      </w:pPr>
      <w:r w:rsidRPr="00B84B67">
        <w:rPr>
          <w:rFonts w:ascii="Times New Roman" w:hAnsi="Times New Roman"/>
          <w:b/>
          <w:caps/>
          <w:color w:val="333333"/>
          <w:sz w:val="28"/>
          <w:szCs w:val="28"/>
        </w:rPr>
        <w:t>Положение</w:t>
      </w:r>
    </w:p>
    <w:p w:rsidR="002067B5" w:rsidRPr="00B84B67" w:rsidRDefault="002067B5" w:rsidP="002067B5">
      <w:pPr>
        <w:spacing w:after="0" w:line="240" w:lineRule="auto"/>
        <w:ind w:left="90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84B67">
        <w:rPr>
          <w:rFonts w:ascii="Times New Roman" w:hAnsi="Times New Roman"/>
          <w:b/>
          <w:color w:val="333333"/>
          <w:sz w:val="28"/>
          <w:szCs w:val="28"/>
        </w:rPr>
        <w:t xml:space="preserve">городского конкурса детского рисунка </w:t>
      </w:r>
    </w:p>
    <w:p w:rsidR="002067B5" w:rsidRPr="00B84B67" w:rsidRDefault="002067B5" w:rsidP="002067B5">
      <w:pPr>
        <w:spacing w:after="0" w:line="240" w:lineRule="auto"/>
        <w:ind w:left="90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84B67">
        <w:rPr>
          <w:rFonts w:ascii="Times New Roman" w:hAnsi="Times New Roman"/>
          <w:b/>
          <w:color w:val="333333"/>
          <w:sz w:val="28"/>
          <w:szCs w:val="28"/>
        </w:rPr>
        <w:t xml:space="preserve">«Елка, елочка, зажгись, да смотри не загорись» </w:t>
      </w:r>
    </w:p>
    <w:p w:rsidR="002067B5" w:rsidRPr="00B84B67" w:rsidRDefault="002067B5" w:rsidP="002067B5">
      <w:pPr>
        <w:spacing w:after="0" w:line="240" w:lineRule="auto"/>
        <w:ind w:left="900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color w:val="333333"/>
          <w:sz w:val="28"/>
          <w:szCs w:val="28"/>
          <w:u w:val="single"/>
        </w:rPr>
        <w:t>Цель конкурса: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- формирование общественного сознания и гражданской позиции подрастающего поколения в области пожарной безопасности.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color w:val="333333"/>
          <w:sz w:val="28"/>
          <w:szCs w:val="28"/>
          <w:u w:val="single"/>
        </w:rPr>
        <w:t>Задачи конкурса: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- Профилактика и гибель несовершеннолетних детей на пожарах;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- изучение правил пожарной безопасности и мер по защите детей от огня, обучение действиям при возникновении чрезвычайной ситуации;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 xml:space="preserve">- развитие творческих способностей детей, повышение художественно-эстетического воспитания в сфере пожарной безопасности. 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color w:val="333333"/>
          <w:sz w:val="28"/>
          <w:szCs w:val="28"/>
          <w:u w:val="single"/>
        </w:rPr>
        <w:t>Время и место проведения: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B84B67">
        <w:rPr>
          <w:rFonts w:ascii="Times New Roman" w:hAnsi="Times New Roman"/>
          <w:b/>
          <w:i/>
          <w:color w:val="333333"/>
          <w:sz w:val="28"/>
          <w:szCs w:val="28"/>
        </w:rPr>
        <w:t xml:space="preserve">Городской конкурс проводится с 25.12.18  г. по  22 .01.19 г.  по адресу: 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B84B67">
        <w:rPr>
          <w:rFonts w:ascii="Times New Roman" w:hAnsi="Times New Roman"/>
          <w:b/>
          <w:i/>
          <w:color w:val="333333"/>
          <w:sz w:val="28"/>
          <w:szCs w:val="28"/>
        </w:rPr>
        <w:t xml:space="preserve">ул. </w:t>
      </w:r>
      <w:proofErr w:type="gramStart"/>
      <w:r w:rsidRPr="00B84B67">
        <w:rPr>
          <w:rFonts w:ascii="Times New Roman" w:hAnsi="Times New Roman"/>
          <w:b/>
          <w:i/>
          <w:color w:val="333333"/>
          <w:sz w:val="28"/>
          <w:szCs w:val="28"/>
        </w:rPr>
        <w:t>Первомайская</w:t>
      </w:r>
      <w:proofErr w:type="gramEnd"/>
      <w:r w:rsidRPr="00B84B67">
        <w:rPr>
          <w:rFonts w:ascii="Times New Roman" w:hAnsi="Times New Roman"/>
          <w:b/>
          <w:i/>
          <w:color w:val="333333"/>
          <w:sz w:val="28"/>
          <w:szCs w:val="28"/>
        </w:rPr>
        <w:t xml:space="preserve">, д. 41, МАУ ДО Дом детского творчества. 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B84B67">
        <w:rPr>
          <w:rFonts w:ascii="Times New Roman" w:hAnsi="Times New Roman"/>
          <w:b/>
          <w:i/>
          <w:color w:val="333333"/>
          <w:sz w:val="28"/>
          <w:szCs w:val="28"/>
        </w:rPr>
        <w:t xml:space="preserve">Итоги конкурса будут подведены  24.01.2019 г. 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color w:val="333333"/>
          <w:sz w:val="28"/>
          <w:szCs w:val="28"/>
          <w:u w:val="single"/>
        </w:rPr>
        <w:t>Требования к рисункам: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На городской конкурс рисунки принимаются при наличии этикетки выполненной машинописным тестом с указанием фамилии, имени, возраста автора, образовательное учреждение, Ф.И.О. руководителя (полностью). Коллективные работы должны быть выполнены группами  не более трех человек.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B84B67">
        <w:rPr>
          <w:rFonts w:ascii="Times New Roman" w:hAnsi="Times New Roman"/>
          <w:b/>
          <w:i/>
          <w:color w:val="333333"/>
          <w:sz w:val="28"/>
          <w:szCs w:val="28"/>
        </w:rPr>
        <w:t xml:space="preserve">Рисунки принимаются на формате А-3 до 23.12.2018 г. по адресу: ул. </w:t>
      </w:r>
      <w:proofErr w:type="gramStart"/>
      <w:r w:rsidRPr="00B84B67">
        <w:rPr>
          <w:rFonts w:ascii="Times New Roman" w:hAnsi="Times New Roman"/>
          <w:b/>
          <w:i/>
          <w:color w:val="333333"/>
          <w:sz w:val="28"/>
          <w:szCs w:val="28"/>
        </w:rPr>
        <w:t>Первомайская</w:t>
      </w:r>
      <w:proofErr w:type="gramEnd"/>
      <w:r w:rsidRPr="00B84B67">
        <w:rPr>
          <w:rFonts w:ascii="Times New Roman" w:hAnsi="Times New Roman"/>
          <w:b/>
          <w:i/>
          <w:color w:val="333333"/>
          <w:sz w:val="28"/>
          <w:szCs w:val="28"/>
        </w:rPr>
        <w:t xml:space="preserve">, д. 41, МАУ ДО Дом детского творчества, кабинет № 10.  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color w:val="333333"/>
          <w:sz w:val="28"/>
          <w:szCs w:val="28"/>
          <w:u w:val="single"/>
        </w:rPr>
        <w:t>Категории участников: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 xml:space="preserve">Для участия в конкурсе приглашаются учащиеся и детские коллективы общеобразовательных учреждений, учреждений  дополнительного образования, клубов по месту жительства. Возраст с 6 до 14 лет. 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u w:val="single"/>
        </w:rPr>
      </w:pPr>
      <w:r w:rsidRPr="00B84B67">
        <w:rPr>
          <w:rFonts w:ascii="Times New Roman" w:hAnsi="Times New Roman"/>
          <w:i/>
          <w:color w:val="333333"/>
          <w:sz w:val="28"/>
          <w:szCs w:val="28"/>
          <w:u w:val="single"/>
        </w:rPr>
        <w:t>Подведение итогов, награждение: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Награждение будет проводиться по возрастным категориям за 1,2,3 место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-  6 - 7 лет;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-  8 - 9лет;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-  10 - 12 лет;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>-  13 - 14 лет.</w:t>
      </w: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067B5" w:rsidRPr="00B84B67" w:rsidRDefault="002067B5" w:rsidP="00747A6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84B67">
        <w:rPr>
          <w:rFonts w:ascii="Times New Roman" w:hAnsi="Times New Roman"/>
          <w:color w:val="333333"/>
          <w:sz w:val="28"/>
          <w:szCs w:val="28"/>
        </w:rPr>
        <w:t xml:space="preserve">Победители и призеры конкурса награждаются дипломами. </w:t>
      </w:r>
    </w:p>
    <w:p w:rsidR="002067B5" w:rsidRDefault="002067B5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B84B67">
        <w:rPr>
          <w:rFonts w:ascii="Times New Roman" w:hAnsi="Times New Roman"/>
          <w:i/>
          <w:color w:val="333333"/>
          <w:sz w:val="28"/>
          <w:szCs w:val="28"/>
        </w:rPr>
        <w:lastRenderedPageBreak/>
        <w:t xml:space="preserve">По всем вопросам обращаться  к педагогу Дома детского творчества </w:t>
      </w:r>
      <w:proofErr w:type="spellStart"/>
      <w:r w:rsidRPr="00B84B67">
        <w:rPr>
          <w:rFonts w:ascii="Times New Roman" w:hAnsi="Times New Roman"/>
          <w:i/>
          <w:color w:val="333333"/>
          <w:sz w:val="28"/>
          <w:szCs w:val="28"/>
        </w:rPr>
        <w:t>Носоновой</w:t>
      </w:r>
      <w:proofErr w:type="spellEnd"/>
      <w:r w:rsidRPr="00B84B67">
        <w:rPr>
          <w:rFonts w:ascii="Times New Roman" w:hAnsi="Times New Roman"/>
          <w:i/>
          <w:color w:val="333333"/>
          <w:sz w:val="28"/>
          <w:szCs w:val="28"/>
        </w:rPr>
        <w:t xml:space="preserve">  Екатерине Валерьевне,  по адресу: ул. </w:t>
      </w:r>
      <w:proofErr w:type="gramStart"/>
      <w:r w:rsidRPr="00B84B67">
        <w:rPr>
          <w:rFonts w:ascii="Times New Roman" w:hAnsi="Times New Roman"/>
          <w:i/>
          <w:color w:val="333333"/>
          <w:sz w:val="28"/>
          <w:szCs w:val="28"/>
        </w:rPr>
        <w:t>Первомайская</w:t>
      </w:r>
      <w:proofErr w:type="gramEnd"/>
      <w:r w:rsidRPr="00B84B67">
        <w:rPr>
          <w:rFonts w:ascii="Times New Roman" w:hAnsi="Times New Roman"/>
          <w:i/>
          <w:color w:val="333333"/>
          <w:sz w:val="28"/>
          <w:szCs w:val="28"/>
        </w:rPr>
        <w:t xml:space="preserve">, д. 41, МАУ ДО Дом детского творчества, кабинет № 10. </w:t>
      </w:r>
    </w:p>
    <w:p w:rsidR="00747A6E" w:rsidRDefault="00747A6E" w:rsidP="00747A6E">
      <w:pPr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</w:rPr>
      </w:pPr>
    </w:p>
    <w:p w:rsidR="00747A6E" w:rsidRDefault="00747A6E">
      <w:pPr>
        <w:rPr>
          <w:rFonts w:ascii="Times New Roman" w:hAnsi="Times New Roman"/>
          <w:i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br w:type="page"/>
      </w:r>
    </w:p>
    <w:p w:rsidR="00747A6E" w:rsidRPr="00B84B67" w:rsidRDefault="00747A6E" w:rsidP="00747A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7A6E" w:rsidRPr="00DF5764" w:rsidRDefault="008A0EA3" w:rsidP="00747A6E">
      <w:pPr>
        <w:pStyle w:val="af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left:0;text-align:left;margin-left:306.45pt;margin-top:-41.7pt;width:186.25pt;height:30.5pt;z-index:251721728;mso-width-percent:400;mso-width-percent:400;mso-width-relative:margin;mso-height-relative:margin" strokecolor="white [3212]">
            <v:textbox>
              <w:txbxContent>
                <w:p w:rsidR="008A0EA3" w:rsidRPr="004E6FBB" w:rsidRDefault="008A0EA3" w:rsidP="00747A6E">
                  <w:pPr>
                    <w:pStyle w:val="af8"/>
                    <w:jc w:val="right"/>
                    <w:rPr>
                      <w:rFonts w:ascii="Times New Roman" w:hAnsi="Times New Roman"/>
                      <w:i/>
                    </w:rPr>
                  </w:pPr>
                  <w:r w:rsidRPr="004E6FBB">
                    <w:rPr>
                      <w:rFonts w:ascii="Times New Roman" w:hAnsi="Times New Roman"/>
                      <w:i/>
                    </w:rPr>
                    <w:t>проект</w:t>
                  </w:r>
                </w:p>
              </w:txbxContent>
            </v:textbox>
          </v:shape>
        </w:pict>
      </w:r>
      <w:r w:rsidR="00747A6E" w:rsidRPr="00DF5764">
        <w:rPr>
          <w:rFonts w:ascii="Times New Roman" w:hAnsi="Times New Roman"/>
          <w:sz w:val="24"/>
          <w:szCs w:val="28"/>
        </w:rPr>
        <w:t xml:space="preserve">Муниципальное автономное учреждение культуры  </w:t>
      </w:r>
      <w:proofErr w:type="spellStart"/>
      <w:r w:rsidR="00747A6E" w:rsidRPr="00DF5764">
        <w:rPr>
          <w:rFonts w:ascii="Times New Roman" w:hAnsi="Times New Roman"/>
          <w:sz w:val="24"/>
          <w:szCs w:val="28"/>
        </w:rPr>
        <w:t>Кушвинского</w:t>
      </w:r>
      <w:proofErr w:type="spellEnd"/>
      <w:r w:rsidR="00747A6E" w:rsidRPr="00DF5764">
        <w:rPr>
          <w:rFonts w:ascii="Times New Roman" w:hAnsi="Times New Roman"/>
          <w:sz w:val="24"/>
          <w:szCs w:val="28"/>
        </w:rPr>
        <w:t xml:space="preserve"> городского округа</w:t>
      </w:r>
    </w:p>
    <w:p w:rsidR="00747A6E" w:rsidRPr="00DF5764" w:rsidRDefault="00747A6E" w:rsidP="00747A6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DF5764">
        <w:rPr>
          <w:rFonts w:ascii="Times New Roman" w:hAnsi="Times New Roman"/>
          <w:b/>
          <w:sz w:val="28"/>
          <w:szCs w:val="28"/>
        </w:rPr>
        <w:t>Кинотеатр «Феникс»</w:t>
      </w:r>
    </w:p>
    <w:p w:rsidR="00747A6E" w:rsidRPr="00DF5764" w:rsidRDefault="00747A6E" w:rsidP="00747A6E">
      <w:pPr>
        <w:pStyle w:val="af8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у</w:t>
      </w:r>
      <w:r w:rsidRPr="00DF5764">
        <w:rPr>
          <w:rFonts w:ascii="Times New Roman" w:hAnsi="Times New Roman"/>
          <w:sz w:val="20"/>
          <w:szCs w:val="28"/>
        </w:rPr>
        <w:t xml:space="preserve">л. Союзов, д. 1 «а», Свердловская обл. г. Кушва, 624300  </w:t>
      </w:r>
    </w:p>
    <w:p w:rsidR="00747A6E" w:rsidRPr="00DF5764" w:rsidRDefault="00747A6E" w:rsidP="00747A6E">
      <w:pPr>
        <w:pStyle w:val="af8"/>
        <w:jc w:val="center"/>
        <w:rPr>
          <w:rFonts w:ascii="Times New Roman" w:hAnsi="Times New Roman"/>
          <w:sz w:val="20"/>
          <w:szCs w:val="28"/>
          <w:lang w:val="en-US"/>
        </w:rPr>
      </w:pPr>
      <w:proofErr w:type="spellStart"/>
      <w:r w:rsidRPr="00DF5764">
        <w:rPr>
          <w:rFonts w:ascii="Times New Roman" w:hAnsi="Times New Roman"/>
          <w:sz w:val="20"/>
          <w:szCs w:val="28"/>
          <w:lang w:val="en-US"/>
        </w:rPr>
        <w:t>Тел</w:t>
      </w:r>
      <w:proofErr w:type="spellEnd"/>
      <w:r w:rsidRPr="00DF5764">
        <w:rPr>
          <w:rFonts w:ascii="Times New Roman" w:hAnsi="Times New Roman"/>
          <w:sz w:val="20"/>
          <w:szCs w:val="28"/>
          <w:lang w:val="en-US"/>
        </w:rPr>
        <w:t xml:space="preserve">. (34344) 2-52-66; 6-29-51. </w:t>
      </w:r>
      <w:proofErr w:type="gramStart"/>
      <w:r w:rsidRPr="00DF5764">
        <w:rPr>
          <w:rFonts w:ascii="Times New Roman" w:hAnsi="Times New Roman"/>
          <w:sz w:val="20"/>
          <w:szCs w:val="28"/>
          <w:lang w:val="en-US"/>
        </w:rPr>
        <w:t>e-mail</w:t>
      </w:r>
      <w:proofErr w:type="gramEnd"/>
      <w:r w:rsidRPr="00DF5764">
        <w:rPr>
          <w:rFonts w:ascii="Times New Roman" w:hAnsi="Times New Roman"/>
          <w:sz w:val="20"/>
          <w:szCs w:val="28"/>
          <w:lang w:val="en-US"/>
        </w:rPr>
        <w:t>: kinokt@yandex.ru</w:t>
      </w:r>
    </w:p>
    <w:p w:rsidR="00747A6E" w:rsidRPr="005810C3" w:rsidRDefault="008A0EA3" w:rsidP="00747A6E">
      <w:pPr>
        <w:pStyle w:val="af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47" type="#_x0000_t32" style="position:absolute;left:0;text-align:left;margin-left:-13.05pt;margin-top:7.4pt;width:491.25pt;height:0;z-index:251720704" o:connectortype="straight"/>
        </w:pict>
      </w:r>
    </w:p>
    <w:p w:rsidR="00747A6E" w:rsidRPr="005810C3" w:rsidRDefault="00747A6E" w:rsidP="00747A6E">
      <w:pPr>
        <w:pStyle w:val="af8"/>
        <w:jc w:val="center"/>
        <w:rPr>
          <w:rFonts w:ascii="Times New Roman" w:hAnsi="Times New Roman"/>
          <w:szCs w:val="28"/>
          <w:lang w:val="en-US"/>
        </w:rPr>
      </w:pPr>
    </w:p>
    <w:p w:rsidR="00747A6E" w:rsidRDefault="00747A6E" w:rsidP="00747A6E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КИНО-проект патриотического воспитания</w:t>
      </w:r>
    </w:p>
    <w:p w:rsidR="00747A6E" w:rsidRDefault="00747A6E" w:rsidP="00747A6E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5764">
        <w:rPr>
          <w:rFonts w:ascii="Times New Roman" w:hAnsi="Times New Roman"/>
          <w:b/>
          <w:sz w:val="36"/>
          <w:szCs w:val="28"/>
        </w:rPr>
        <w:t>«75</w:t>
      </w:r>
      <w:proofErr w:type="gramStart"/>
      <w:r>
        <w:rPr>
          <w:rFonts w:ascii="Times New Roman" w:hAnsi="Times New Roman"/>
          <w:b/>
          <w:sz w:val="36"/>
          <w:szCs w:val="28"/>
        </w:rPr>
        <w:t xml:space="preserve"> Н</w:t>
      </w:r>
      <w:proofErr w:type="gramEnd"/>
      <w:r>
        <w:rPr>
          <w:rFonts w:ascii="Times New Roman" w:hAnsi="Times New Roman"/>
          <w:b/>
          <w:sz w:val="36"/>
          <w:szCs w:val="28"/>
        </w:rPr>
        <w:t>австречу Великой Победе!</w:t>
      </w:r>
      <w:r w:rsidRPr="00DF5764">
        <w:rPr>
          <w:rFonts w:ascii="Times New Roman" w:hAnsi="Times New Roman"/>
          <w:b/>
          <w:sz w:val="36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747A6E" w:rsidRDefault="00747A6E" w:rsidP="00747A6E">
      <w:pPr>
        <w:pStyle w:val="af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75-летию Победы.</w:t>
      </w:r>
    </w:p>
    <w:p w:rsidR="00747A6E" w:rsidRDefault="00747A6E" w:rsidP="00747A6E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747A6E" w:rsidRDefault="00747A6E" w:rsidP="00747A6E">
      <w:pPr>
        <w:pStyle w:val="af8"/>
        <w:ind w:firstLine="708"/>
        <w:rPr>
          <w:rFonts w:ascii="Times New Roman" w:hAnsi="Times New Roman"/>
          <w:sz w:val="28"/>
          <w:szCs w:val="28"/>
        </w:rPr>
      </w:pPr>
    </w:p>
    <w:p w:rsidR="00747A6E" w:rsidRDefault="00747A6E" w:rsidP="00747A6E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</w:t>
      </w:r>
    </w:p>
    <w:p w:rsidR="00747A6E" w:rsidRDefault="00747A6E" w:rsidP="00747A6E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sz w:val="28"/>
          <w:szCs w:val="28"/>
        </w:rPr>
        <w:t>Патриотическое воспитание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015C97">
        <w:rPr>
          <w:rFonts w:ascii="Times New Roman" w:hAnsi="Times New Roman"/>
          <w:sz w:val="28"/>
          <w:szCs w:val="28"/>
        </w:rPr>
        <w:t>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47A6E" w:rsidRDefault="00747A6E" w:rsidP="00747A6E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1869A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43575" cy="1714500"/>
            <wp:effectExtent l="19050" t="0" r="9525" b="0"/>
            <wp:docPr id="4" name="Рисунок 4" descr="http://festival.1september.ru/articles/611668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1668/img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6E" w:rsidRDefault="00747A6E" w:rsidP="00747A6E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sz w:val="28"/>
          <w:szCs w:val="28"/>
        </w:rPr>
        <w:t xml:space="preserve">Самое главное приобретение человека в период детства и ученичества - это вера в себя, вера в то, что он знает и умеет, чувство собственного достоинства. Эти качества необходимо формировать в процессе патриотического воспитания посредством различных средств и способов. Героическая борьба, подвиги лучших сынов Отечества должны стать основой патриотического воспитания. </w:t>
      </w:r>
    </w:p>
    <w:p w:rsidR="00747A6E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p w:rsidR="00747A6E" w:rsidRPr="005810C3" w:rsidRDefault="00747A6E" w:rsidP="00747A6E">
      <w:pPr>
        <w:pStyle w:val="af8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>Организатором является МАУК КГО Кинотеатр «Феникс».</w:t>
      </w:r>
    </w:p>
    <w:p w:rsidR="00747A6E" w:rsidRPr="005810C3" w:rsidRDefault="00747A6E" w:rsidP="00747A6E">
      <w:pPr>
        <w:pStyle w:val="af8"/>
        <w:ind w:firstLine="709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 xml:space="preserve">Участниками КИНО-проекта являются коллективы учащихся  8х – 11х  классов общеобразовательных  школ  </w:t>
      </w:r>
      <w:proofErr w:type="spellStart"/>
      <w:r w:rsidRPr="005810C3">
        <w:rPr>
          <w:rFonts w:ascii="Times New Roman" w:hAnsi="Times New Roman"/>
          <w:sz w:val="28"/>
          <w:szCs w:val="24"/>
        </w:rPr>
        <w:t>Кушвинского</w:t>
      </w:r>
      <w:proofErr w:type="spellEnd"/>
      <w:r w:rsidRPr="005810C3">
        <w:rPr>
          <w:rFonts w:ascii="Times New Roman" w:hAnsi="Times New Roman"/>
          <w:sz w:val="28"/>
          <w:szCs w:val="24"/>
        </w:rPr>
        <w:t xml:space="preserve"> городского округа.  </w:t>
      </w:r>
      <w:r w:rsidRPr="00DA1403">
        <w:rPr>
          <w:rFonts w:ascii="Times New Roman" w:hAnsi="Times New Roman"/>
          <w:b/>
          <w:sz w:val="28"/>
          <w:szCs w:val="24"/>
        </w:rPr>
        <w:t>Проект стартует 24 ноября 2016 года, окончание проекта 9 мая 2020 года.</w:t>
      </w:r>
      <w:r w:rsidRPr="005810C3">
        <w:rPr>
          <w:rFonts w:ascii="Times New Roman" w:hAnsi="Times New Roman"/>
          <w:sz w:val="28"/>
          <w:szCs w:val="24"/>
        </w:rPr>
        <w:t xml:space="preserve"> </w:t>
      </w:r>
    </w:p>
    <w:p w:rsidR="00747A6E" w:rsidRPr="005810C3" w:rsidRDefault="00747A6E" w:rsidP="00747A6E">
      <w:pPr>
        <w:pStyle w:val="af8"/>
        <w:ind w:firstLine="709"/>
        <w:rPr>
          <w:rFonts w:ascii="Times New Roman" w:hAnsi="Times New Roman"/>
          <w:sz w:val="28"/>
          <w:szCs w:val="24"/>
        </w:rPr>
      </w:pPr>
    </w:p>
    <w:p w:rsidR="00747A6E" w:rsidRPr="005810C3" w:rsidRDefault="00747A6E" w:rsidP="00747A6E">
      <w:pPr>
        <w:pStyle w:val="af8"/>
        <w:ind w:firstLine="709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>Призовой фонд составляет 75 тысяч рублей.</w:t>
      </w:r>
    </w:p>
    <w:p w:rsidR="00747A6E" w:rsidRDefault="00747A6E" w:rsidP="00747A6E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47A6E" w:rsidRPr="00015C97" w:rsidRDefault="00747A6E" w:rsidP="00747A6E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747A6E" w:rsidRPr="00015C97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bCs/>
          <w:sz w:val="28"/>
          <w:szCs w:val="28"/>
        </w:rPr>
        <w:t xml:space="preserve"> КИНО-проекта</w:t>
      </w:r>
      <w:r w:rsidRPr="00015C97">
        <w:rPr>
          <w:rFonts w:ascii="Times New Roman" w:hAnsi="Times New Roman"/>
          <w:b/>
          <w:bCs/>
          <w:sz w:val="28"/>
          <w:szCs w:val="28"/>
        </w:rPr>
        <w:t>:</w:t>
      </w:r>
      <w:r w:rsidRPr="00015C97">
        <w:rPr>
          <w:rFonts w:ascii="Times New Roman" w:hAnsi="Times New Roman"/>
          <w:sz w:val="28"/>
          <w:szCs w:val="28"/>
        </w:rPr>
        <w:t> реализация государственной политики в области патриотического воспитания подрастающего поколения.</w:t>
      </w:r>
    </w:p>
    <w:p w:rsidR="00747A6E" w:rsidRDefault="00747A6E" w:rsidP="00747A6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47A6E" w:rsidRPr="00015C97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b/>
          <w:sz w:val="28"/>
          <w:szCs w:val="28"/>
        </w:rPr>
        <w:t>Задачи</w:t>
      </w:r>
      <w:r w:rsidRPr="00015C97">
        <w:rPr>
          <w:rFonts w:ascii="Times New Roman" w:hAnsi="Times New Roman"/>
          <w:sz w:val="28"/>
          <w:szCs w:val="28"/>
        </w:rPr>
        <w:t>:</w:t>
      </w:r>
    </w:p>
    <w:p w:rsidR="00747A6E" w:rsidRPr="00015C97" w:rsidRDefault="00747A6E" w:rsidP="002D27FA">
      <w:pPr>
        <w:pStyle w:val="af8"/>
        <w:numPr>
          <w:ilvl w:val="0"/>
          <w:numId w:val="42"/>
        </w:numPr>
        <w:ind w:left="426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sz w:val="28"/>
          <w:szCs w:val="28"/>
        </w:rPr>
        <w:t>формирование знаний об исторических фактах и явлениях;</w:t>
      </w:r>
    </w:p>
    <w:p w:rsidR="00747A6E" w:rsidRPr="00015C97" w:rsidRDefault="00747A6E" w:rsidP="002D27FA">
      <w:pPr>
        <w:pStyle w:val="af8"/>
        <w:numPr>
          <w:ilvl w:val="0"/>
          <w:numId w:val="42"/>
        </w:numPr>
        <w:ind w:left="426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sz w:val="28"/>
          <w:szCs w:val="28"/>
        </w:rPr>
        <w:t>формирование привычки поступать согласно принятым в обществе нормам и правилам;</w:t>
      </w:r>
    </w:p>
    <w:p w:rsidR="00747A6E" w:rsidRPr="00015C97" w:rsidRDefault="00747A6E" w:rsidP="002D27FA">
      <w:pPr>
        <w:pStyle w:val="af8"/>
        <w:numPr>
          <w:ilvl w:val="0"/>
          <w:numId w:val="42"/>
        </w:numPr>
        <w:ind w:left="426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sz w:val="28"/>
          <w:szCs w:val="28"/>
        </w:rPr>
        <w:t>стимулирование умственной активности учащихся, их любознательности, творческой деятельности;</w:t>
      </w:r>
    </w:p>
    <w:p w:rsidR="00747A6E" w:rsidRPr="00015C97" w:rsidRDefault="00747A6E" w:rsidP="002D27FA">
      <w:pPr>
        <w:pStyle w:val="af8"/>
        <w:numPr>
          <w:ilvl w:val="0"/>
          <w:numId w:val="42"/>
        </w:numPr>
        <w:ind w:left="426"/>
        <w:rPr>
          <w:rFonts w:ascii="Times New Roman" w:hAnsi="Times New Roman"/>
          <w:sz w:val="28"/>
          <w:szCs w:val="28"/>
        </w:rPr>
      </w:pPr>
      <w:r w:rsidRPr="00015C97">
        <w:rPr>
          <w:rFonts w:ascii="Times New Roman" w:hAnsi="Times New Roman"/>
          <w:sz w:val="28"/>
          <w:szCs w:val="28"/>
        </w:rPr>
        <w:t>развивать способность определять собственную позицию по отношению к окружающей реальности, соотносить её с исторически возникшими мировоззренческими системами.</w:t>
      </w:r>
    </w:p>
    <w:p w:rsidR="00747A6E" w:rsidRDefault="00747A6E" w:rsidP="00747A6E">
      <w:pPr>
        <w:pStyle w:val="af8"/>
        <w:rPr>
          <w:rFonts w:ascii="Times New Roman" w:hAnsi="Times New Roman"/>
          <w:b/>
          <w:sz w:val="28"/>
          <w:szCs w:val="24"/>
        </w:rPr>
      </w:pPr>
    </w:p>
    <w:p w:rsidR="00747A6E" w:rsidRPr="005810C3" w:rsidRDefault="00747A6E" w:rsidP="00747A6E">
      <w:pPr>
        <w:pStyle w:val="af8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b/>
          <w:sz w:val="28"/>
          <w:szCs w:val="24"/>
        </w:rPr>
        <w:t xml:space="preserve">Условия и порядок проведения </w:t>
      </w:r>
      <w:r w:rsidRPr="005810C3">
        <w:rPr>
          <w:rFonts w:ascii="Times New Roman" w:hAnsi="Times New Roman"/>
          <w:sz w:val="28"/>
          <w:szCs w:val="24"/>
        </w:rPr>
        <w:t>КИНО-проекта:</w:t>
      </w:r>
    </w:p>
    <w:p w:rsidR="00747A6E" w:rsidRPr="005810C3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>КИНО-проект стартует  24 ноября 2016 года.</w:t>
      </w:r>
    </w:p>
    <w:p w:rsidR="00747A6E" w:rsidRPr="005810C3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 xml:space="preserve">Возраст участников </w:t>
      </w:r>
      <w:r w:rsidRPr="00DA1403">
        <w:rPr>
          <w:rFonts w:ascii="Times New Roman" w:hAnsi="Times New Roman"/>
          <w:b/>
          <w:sz w:val="28"/>
          <w:szCs w:val="24"/>
        </w:rPr>
        <w:t>от 13 лет</w:t>
      </w:r>
      <w:r w:rsidRPr="005810C3">
        <w:rPr>
          <w:rFonts w:ascii="Times New Roman" w:hAnsi="Times New Roman"/>
          <w:sz w:val="28"/>
          <w:szCs w:val="24"/>
        </w:rPr>
        <w:t>.</w:t>
      </w:r>
    </w:p>
    <w:p w:rsidR="00747A6E" w:rsidRPr="005810C3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>Каждый коллектив получает Маршрутный лист участника проекта.</w:t>
      </w:r>
    </w:p>
    <w:p w:rsidR="00747A6E" w:rsidRPr="005810C3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>Победитель выбирается по итогам проекта компетентным жюри.</w:t>
      </w:r>
    </w:p>
    <w:p w:rsidR="00747A6E" w:rsidRPr="005810C3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 xml:space="preserve">Ежегодное подведение итогов с награждением победителей. </w:t>
      </w:r>
    </w:p>
    <w:p w:rsidR="00747A6E" w:rsidRPr="005810C3" w:rsidRDefault="00747A6E" w:rsidP="00747A6E">
      <w:pPr>
        <w:pStyle w:val="af8"/>
        <w:ind w:left="720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 xml:space="preserve">Сертификат на сумму </w:t>
      </w:r>
      <w:r w:rsidRPr="005810C3">
        <w:rPr>
          <w:rFonts w:ascii="Times New Roman" w:hAnsi="Times New Roman"/>
          <w:b/>
          <w:sz w:val="28"/>
          <w:szCs w:val="24"/>
        </w:rPr>
        <w:t>7 500 рублей</w:t>
      </w:r>
      <w:r w:rsidRPr="005810C3">
        <w:rPr>
          <w:rFonts w:ascii="Times New Roman" w:hAnsi="Times New Roman"/>
          <w:sz w:val="28"/>
          <w:szCs w:val="24"/>
        </w:rPr>
        <w:t xml:space="preserve"> получают участники, набравшие не менее 75 баллов за год.</w:t>
      </w:r>
    </w:p>
    <w:p w:rsidR="00747A6E" w:rsidRPr="005810C3" w:rsidRDefault="00747A6E" w:rsidP="00747A6E">
      <w:pPr>
        <w:pStyle w:val="af8"/>
        <w:ind w:left="720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>Активные участники проекта по итогам проекта так же могут быть награждены.</w:t>
      </w:r>
    </w:p>
    <w:p w:rsidR="00747A6E" w:rsidRPr="005810C3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 xml:space="preserve">Победители определяются по количеству набранных баллов, принявших участие </w:t>
      </w:r>
      <w:proofErr w:type="gramStart"/>
      <w:r w:rsidRPr="005810C3">
        <w:rPr>
          <w:rFonts w:ascii="Times New Roman" w:hAnsi="Times New Roman"/>
          <w:sz w:val="28"/>
          <w:szCs w:val="24"/>
        </w:rPr>
        <w:t>в</w:t>
      </w:r>
      <w:proofErr w:type="gramEnd"/>
      <w:r w:rsidRPr="005810C3">
        <w:rPr>
          <w:rFonts w:ascii="Times New Roman" w:hAnsi="Times New Roman"/>
          <w:sz w:val="28"/>
          <w:szCs w:val="24"/>
        </w:rPr>
        <w:t>:</w:t>
      </w:r>
    </w:p>
    <w:p w:rsidR="00747A6E" w:rsidRPr="005810C3" w:rsidRDefault="00747A6E" w:rsidP="00747A6E">
      <w:pPr>
        <w:pStyle w:val="af8"/>
        <w:ind w:left="851" w:hanging="142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 xml:space="preserve">- коллективном </w:t>
      </w:r>
      <w:proofErr w:type="gramStart"/>
      <w:r w:rsidRPr="005810C3">
        <w:rPr>
          <w:rFonts w:ascii="Times New Roman" w:hAnsi="Times New Roman"/>
          <w:sz w:val="28"/>
          <w:szCs w:val="24"/>
        </w:rPr>
        <w:t>просмотре</w:t>
      </w:r>
      <w:proofErr w:type="gramEnd"/>
      <w:r w:rsidRPr="005810C3">
        <w:rPr>
          <w:rFonts w:ascii="Times New Roman" w:hAnsi="Times New Roman"/>
          <w:sz w:val="28"/>
          <w:szCs w:val="24"/>
        </w:rPr>
        <w:t xml:space="preserve"> фильмов патриотической направленности; </w:t>
      </w:r>
    </w:p>
    <w:p w:rsidR="00747A6E" w:rsidRPr="005810C3" w:rsidRDefault="00747A6E" w:rsidP="00747A6E">
      <w:pPr>
        <w:pStyle w:val="af8"/>
        <w:ind w:left="851" w:hanging="142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 xml:space="preserve">- патриотических </w:t>
      </w:r>
      <w:proofErr w:type="gramStart"/>
      <w:r w:rsidRPr="005810C3">
        <w:rPr>
          <w:rFonts w:ascii="Times New Roman" w:hAnsi="Times New Roman"/>
          <w:sz w:val="28"/>
          <w:szCs w:val="24"/>
        </w:rPr>
        <w:t>мероприятиях</w:t>
      </w:r>
      <w:proofErr w:type="gramEnd"/>
      <w:r w:rsidRPr="005810C3">
        <w:rPr>
          <w:rFonts w:ascii="Times New Roman" w:hAnsi="Times New Roman"/>
          <w:sz w:val="28"/>
          <w:szCs w:val="24"/>
        </w:rPr>
        <w:t>, проводимых МАУК КГО Кинотеатром «Феникс»;</w:t>
      </w:r>
    </w:p>
    <w:p w:rsidR="00747A6E" w:rsidRPr="005810C3" w:rsidRDefault="00747A6E" w:rsidP="00747A6E">
      <w:pPr>
        <w:pStyle w:val="af8"/>
        <w:ind w:left="851" w:hanging="142"/>
        <w:rPr>
          <w:rFonts w:ascii="Times New Roman" w:hAnsi="Times New Roman"/>
          <w:sz w:val="28"/>
          <w:szCs w:val="24"/>
        </w:rPr>
      </w:pPr>
      <w:r w:rsidRPr="005810C3">
        <w:rPr>
          <w:rFonts w:ascii="Times New Roman" w:hAnsi="Times New Roman"/>
          <w:sz w:val="28"/>
          <w:szCs w:val="24"/>
        </w:rPr>
        <w:t>- создание видеофильма «Копилка добрых дел».</w:t>
      </w:r>
    </w:p>
    <w:p w:rsidR="00747A6E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</w:p>
    <w:p w:rsidR="00747A6E" w:rsidRPr="00DA1403" w:rsidRDefault="00747A6E" w:rsidP="00747A6E">
      <w:pPr>
        <w:pStyle w:val="af8"/>
        <w:rPr>
          <w:rFonts w:ascii="Times New Roman" w:hAnsi="Times New Roman"/>
          <w:i/>
          <w:sz w:val="28"/>
          <w:szCs w:val="28"/>
        </w:rPr>
      </w:pPr>
      <w:r w:rsidRPr="005810C3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КИНО-проекта формируется на  учебный год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i/>
          <w:sz w:val="28"/>
          <w:szCs w:val="28"/>
        </w:rPr>
        <w:t>риложение)</w:t>
      </w:r>
    </w:p>
    <w:p w:rsidR="00747A6E" w:rsidRPr="005810C3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</w:p>
    <w:p w:rsidR="00747A6E" w:rsidRPr="005810C3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  <w:r w:rsidRPr="005810C3">
        <w:rPr>
          <w:rFonts w:ascii="Times New Roman" w:hAnsi="Times New Roman"/>
          <w:b/>
          <w:sz w:val="28"/>
          <w:szCs w:val="28"/>
        </w:rPr>
        <w:t>Оргкомитет проекта</w:t>
      </w:r>
    </w:p>
    <w:p w:rsidR="00747A6E" w:rsidRPr="005810C3" w:rsidRDefault="00747A6E" w:rsidP="00747A6E">
      <w:pPr>
        <w:pStyle w:val="af8"/>
        <w:ind w:firstLine="709"/>
        <w:rPr>
          <w:rFonts w:ascii="Times New Roman" w:hAnsi="Times New Roman"/>
          <w:sz w:val="28"/>
          <w:szCs w:val="28"/>
        </w:rPr>
      </w:pPr>
      <w:r w:rsidRPr="005810C3">
        <w:rPr>
          <w:rFonts w:ascii="Times New Roman" w:hAnsi="Times New Roman"/>
          <w:sz w:val="28"/>
          <w:szCs w:val="28"/>
        </w:rPr>
        <w:t>Для организации и координации проекта формируется оргкомитет (приложение).</w:t>
      </w:r>
    </w:p>
    <w:p w:rsidR="00747A6E" w:rsidRPr="005810C3" w:rsidRDefault="00747A6E" w:rsidP="00747A6E">
      <w:pPr>
        <w:pStyle w:val="af8"/>
        <w:ind w:firstLine="709"/>
        <w:rPr>
          <w:rFonts w:ascii="Times New Roman" w:hAnsi="Times New Roman"/>
          <w:sz w:val="28"/>
          <w:szCs w:val="28"/>
        </w:rPr>
      </w:pPr>
      <w:r w:rsidRPr="005810C3">
        <w:rPr>
          <w:rFonts w:ascii="Times New Roman" w:hAnsi="Times New Roman"/>
          <w:sz w:val="28"/>
          <w:szCs w:val="28"/>
        </w:rPr>
        <w:t>Жюри формируется из специалистов Управления культуры,  МАУК КГО Кинотеатра «Феникс».</w:t>
      </w:r>
    </w:p>
    <w:p w:rsidR="00747A6E" w:rsidRPr="005810C3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</w:p>
    <w:p w:rsidR="00747A6E" w:rsidRPr="005810C3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  <w:r w:rsidRPr="005810C3">
        <w:rPr>
          <w:rFonts w:ascii="Times New Roman" w:hAnsi="Times New Roman"/>
          <w:b/>
          <w:sz w:val="28"/>
          <w:szCs w:val="28"/>
        </w:rPr>
        <w:t>Финансирование</w:t>
      </w:r>
    </w:p>
    <w:p w:rsidR="00747A6E" w:rsidRPr="005810C3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  <w:r w:rsidRPr="005810C3">
        <w:rPr>
          <w:rFonts w:ascii="Times New Roman" w:hAnsi="Times New Roman"/>
          <w:b/>
          <w:sz w:val="28"/>
          <w:szCs w:val="28"/>
        </w:rPr>
        <w:tab/>
      </w:r>
      <w:r w:rsidRPr="005810C3">
        <w:rPr>
          <w:rFonts w:ascii="Times New Roman" w:hAnsi="Times New Roman"/>
          <w:sz w:val="28"/>
          <w:szCs w:val="28"/>
        </w:rPr>
        <w:t>Финансирование осуществляется за счет средств кинотеатра «Феникс».</w:t>
      </w:r>
    </w:p>
    <w:p w:rsidR="00747A6E" w:rsidRPr="005810C3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</w:p>
    <w:p w:rsidR="00747A6E" w:rsidRPr="005810C3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  <w:r w:rsidRPr="005810C3">
        <w:rPr>
          <w:rFonts w:ascii="Times New Roman" w:hAnsi="Times New Roman"/>
          <w:b/>
          <w:sz w:val="28"/>
          <w:szCs w:val="28"/>
        </w:rPr>
        <w:t>Награждение</w:t>
      </w:r>
    </w:p>
    <w:p w:rsidR="00747A6E" w:rsidRPr="005810C3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  <w:r w:rsidRPr="005810C3">
        <w:rPr>
          <w:rFonts w:ascii="Times New Roman" w:hAnsi="Times New Roman"/>
          <w:b/>
          <w:sz w:val="28"/>
          <w:szCs w:val="28"/>
        </w:rPr>
        <w:tab/>
      </w:r>
      <w:r w:rsidRPr="005810C3">
        <w:rPr>
          <w:rFonts w:ascii="Times New Roman" w:hAnsi="Times New Roman"/>
          <w:sz w:val="28"/>
          <w:szCs w:val="28"/>
        </w:rPr>
        <w:t>По итогам конкурса жюри определяют коллектив-победитель.</w:t>
      </w:r>
      <w:r w:rsidRPr="005810C3">
        <w:rPr>
          <w:rFonts w:ascii="Times New Roman" w:hAnsi="Times New Roman"/>
          <w:sz w:val="28"/>
          <w:szCs w:val="28"/>
        </w:rPr>
        <w:tab/>
      </w:r>
    </w:p>
    <w:p w:rsidR="00747A6E" w:rsidRPr="005810C3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  <w:r w:rsidRPr="005810C3">
        <w:rPr>
          <w:rFonts w:ascii="Times New Roman" w:hAnsi="Times New Roman"/>
          <w:sz w:val="28"/>
          <w:szCs w:val="28"/>
        </w:rPr>
        <w:t xml:space="preserve">Победитель награждается </w:t>
      </w:r>
      <w:proofErr w:type="gramStart"/>
      <w:r w:rsidRPr="005810C3">
        <w:rPr>
          <w:rFonts w:ascii="Times New Roman" w:hAnsi="Times New Roman"/>
          <w:sz w:val="28"/>
          <w:szCs w:val="28"/>
        </w:rPr>
        <w:t>подарочным</w:t>
      </w:r>
      <w:proofErr w:type="gramEnd"/>
      <w:r w:rsidRPr="005810C3">
        <w:rPr>
          <w:rFonts w:ascii="Times New Roman" w:hAnsi="Times New Roman"/>
          <w:sz w:val="28"/>
          <w:szCs w:val="28"/>
        </w:rPr>
        <w:t xml:space="preserve"> сертификатами. </w:t>
      </w:r>
    </w:p>
    <w:p w:rsidR="00747A6E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  <w:r w:rsidRPr="005810C3">
        <w:rPr>
          <w:rFonts w:ascii="Times New Roman" w:hAnsi="Times New Roman"/>
          <w:sz w:val="28"/>
          <w:szCs w:val="28"/>
        </w:rPr>
        <w:t xml:space="preserve"> Активные участники награждаются по итогам проекта.</w:t>
      </w:r>
    </w:p>
    <w:p w:rsidR="00747A6E" w:rsidRPr="00F430E2" w:rsidRDefault="00747A6E" w:rsidP="00747A6E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F430E2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747A6E" w:rsidRPr="00F430E2" w:rsidRDefault="00747A6E" w:rsidP="00747A6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о проведении КИНО-проекта «75</w:t>
      </w:r>
      <w:proofErr w:type="gramStart"/>
      <w:r w:rsidRPr="00420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австречу Великой Победе!</w:t>
      </w:r>
      <w:r w:rsidRPr="00F430E2">
        <w:rPr>
          <w:rFonts w:ascii="Times New Roman" w:hAnsi="Times New Roman"/>
          <w:sz w:val="24"/>
          <w:szCs w:val="24"/>
        </w:rPr>
        <w:t>»</w:t>
      </w:r>
    </w:p>
    <w:p w:rsidR="00747A6E" w:rsidRPr="00F430E2" w:rsidRDefault="00747A6E" w:rsidP="00747A6E">
      <w:pPr>
        <w:pStyle w:val="af8"/>
        <w:jc w:val="center"/>
        <w:rPr>
          <w:rFonts w:ascii="Times New Roman" w:hAnsi="Times New Roman"/>
          <w:sz w:val="24"/>
          <w:szCs w:val="24"/>
        </w:rPr>
      </w:pP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ab/>
        <w:t>Организатором является МАУК КГО Кинотеатр «Феникс».</w:t>
      </w:r>
    </w:p>
    <w:p w:rsidR="00747A6E" w:rsidRDefault="00747A6E" w:rsidP="00747A6E">
      <w:pPr>
        <w:pStyle w:val="af8"/>
        <w:ind w:firstLine="709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Участниками КИНО-проект</w:t>
      </w:r>
      <w:r>
        <w:rPr>
          <w:rFonts w:ascii="Times New Roman" w:hAnsi="Times New Roman"/>
          <w:sz w:val="24"/>
          <w:szCs w:val="24"/>
        </w:rPr>
        <w:t>а являются коллективы учащихся  8</w:t>
      </w:r>
      <w:r w:rsidRPr="00F430E2">
        <w:rPr>
          <w:rFonts w:ascii="Times New Roman" w:hAnsi="Times New Roman"/>
          <w:sz w:val="24"/>
          <w:szCs w:val="24"/>
        </w:rPr>
        <w:t>х – 11х  классов общеобразовательных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430E2">
        <w:rPr>
          <w:rFonts w:ascii="Times New Roman" w:hAnsi="Times New Roman"/>
          <w:sz w:val="24"/>
          <w:szCs w:val="24"/>
        </w:rPr>
        <w:t xml:space="preserve">школ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0E2">
        <w:rPr>
          <w:rFonts w:ascii="Times New Roman" w:hAnsi="Times New Roman"/>
          <w:sz w:val="24"/>
          <w:szCs w:val="24"/>
        </w:rPr>
        <w:t>Кушвинского</w:t>
      </w:r>
      <w:proofErr w:type="spellEnd"/>
      <w:r w:rsidRPr="00F430E2">
        <w:rPr>
          <w:rFonts w:ascii="Times New Roman" w:hAnsi="Times New Roman"/>
          <w:sz w:val="24"/>
          <w:szCs w:val="24"/>
        </w:rPr>
        <w:t xml:space="preserve"> городского округа. </w:t>
      </w:r>
      <w:r>
        <w:rPr>
          <w:rFonts w:ascii="Times New Roman" w:hAnsi="Times New Roman"/>
          <w:sz w:val="24"/>
          <w:szCs w:val="24"/>
        </w:rPr>
        <w:t xml:space="preserve"> Проект стартует 24 ноября 2016 года, окончание проекта 9 мая 2020 года. </w:t>
      </w:r>
    </w:p>
    <w:p w:rsidR="00747A6E" w:rsidRDefault="00747A6E" w:rsidP="00747A6E">
      <w:pPr>
        <w:pStyle w:val="af8"/>
        <w:ind w:firstLine="709"/>
        <w:rPr>
          <w:rFonts w:ascii="Times New Roman" w:hAnsi="Times New Roman"/>
          <w:sz w:val="24"/>
          <w:szCs w:val="24"/>
        </w:rPr>
      </w:pPr>
    </w:p>
    <w:p w:rsidR="00747A6E" w:rsidRPr="00F430E2" w:rsidRDefault="00747A6E" w:rsidP="00747A6E">
      <w:pPr>
        <w:pStyle w:val="af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Призовой фонд составляет 75 тысяч рублей.</w:t>
      </w:r>
    </w:p>
    <w:p w:rsidR="00747A6E" w:rsidRPr="00F430E2" w:rsidRDefault="00747A6E" w:rsidP="00747A6E">
      <w:pPr>
        <w:pStyle w:val="af8"/>
        <w:rPr>
          <w:rFonts w:ascii="Times New Roman" w:hAnsi="Times New Roman"/>
          <w:b/>
          <w:bCs/>
          <w:sz w:val="24"/>
          <w:szCs w:val="24"/>
        </w:rPr>
      </w:pP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b/>
          <w:bCs/>
          <w:sz w:val="24"/>
          <w:szCs w:val="24"/>
        </w:rPr>
        <w:t>Цель:</w:t>
      </w:r>
      <w:r w:rsidRPr="00F430E2">
        <w:rPr>
          <w:rFonts w:ascii="Times New Roman" w:hAnsi="Times New Roman"/>
          <w:sz w:val="24"/>
          <w:szCs w:val="24"/>
        </w:rPr>
        <w:t> реализация государственной политики в области патриотического воспитания подрастающего поколения.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b/>
          <w:sz w:val="24"/>
          <w:szCs w:val="24"/>
        </w:rPr>
        <w:t>Задачи</w:t>
      </w:r>
      <w:r w:rsidRPr="00F430E2">
        <w:rPr>
          <w:rFonts w:ascii="Times New Roman" w:hAnsi="Times New Roman"/>
          <w:sz w:val="24"/>
          <w:szCs w:val="24"/>
        </w:rPr>
        <w:t>:</w:t>
      </w:r>
    </w:p>
    <w:p w:rsidR="00747A6E" w:rsidRPr="00F430E2" w:rsidRDefault="00747A6E" w:rsidP="002D27FA">
      <w:pPr>
        <w:pStyle w:val="af8"/>
        <w:numPr>
          <w:ilvl w:val="0"/>
          <w:numId w:val="45"/>
        </w:numPr>
        <w:ind w:left="426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формирование знаний об исторических фактах и явлениях;</w:t>
      </w:r>
    </w:p>
    <w:p w:rsidR="00747A6E" w:rsidRPr="00F430E2" w:rsidRDefault="00747A6E" w:rsidP="002D27FA">
      <w:pPr>
        <w:pStyle w:val="af8"/>
        <w:numPr>
          <w:ilvl w:val="0"/>
          <w:numId w:val="45"/>
        </w:numPr>
        <w:ind w:left="426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стимулирование умственной активности учащихся, их любознательности, творческой деятельности;</w:t>
      </w:r>
    </w:p>
    <w:p w:rsidR="00747A6E" w:rsidRPr="00F430E2" w:rsidRDefault="00747A6E" w:rsidP="002D27FA">
      <w:pPr>
        <w:pStyle w:val="af8"/>
        <w:numPr>
          <w:ilvl w:val="0"/>
          <w:numId w:val="45"/>
        </w:numPr>
        <w:ind w:left="426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F430E2">
        <w:rPr>
          <w:rFonts w:ascii="Times New Roman" w:hAnsi="Times New Roman"/>
          <w:sz w:val="24"/>
          <w:szCs w:val="24"/>
        </w:rPr>
        <w:t xml:space="preserve"> способност</w:t>
      </w:r>
      <w:r>
        <w:rPr>
          <w:rFonts w:ascii="Times New Roman" w:hAnsi="Times New Roman"/>
          <w:sz w:val="24"/>
          <w:szCs w:val="24"/>
        </w:rPr>
        <w:t>и</w:t>
      </w:r>
      <w:r w:rsidRPr="00F430E2">
        <w:rPr>
          <w:rFonts w:ascii="Times New Roman" w:hAnsi="Times New Roman"/>
          <w:sz w:val="24"/>
          <w:szCs w:val="24"/>
        </w:rPr>
        <w:t xml:space="preserve"> определять собственную позицию по отношению к окружающей реальности, соотно</w:t>
      </w:r>
      <w:r>
        <w:rPr>
          <w:rFonts w:ascii="Times New Roman" w:hAnsi="Times New Roman"/>
          <w:sz w:val="24"/>
          <w:szCs w:val="24"/>
        </w:rPr>
        <w:t>шение</w:t>
      </w:r>
      <w:r w:rsidRPr="00F430E2">
        <w:rPr>
          <w:rFonts w:ascii="Times New Roman" w:hAnsi="Times New Roman"/>
          <w:sz w:val="24"/>
          <w:szCs w:val="24"/>
        </w:rPr>
        <w:t xml:space="preserve"> её с исторически возникшими мировоззренческими системами.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b/>
          <w:sz w:val="24"/>
          <w:szCs w:val="24"/>
        </w:rPr>
        <w:t xml:space="preserve">Условия и порядок проведения </w:t>
      </w:r>
      <w:r w:rsidRPr="00F430E2">
        <w:rPr>
          <w:rFonts w:ascii="Times New Roman" w:hAnsi="Times New Roman"/>
          <w:sz w:val="24"/>
          <w:szCs w:val="24"/>
        </w:rPr>
        <w:t>КИНО-проекта:</w:t>
      </w:r>
    </w:p>
    <w:p w:rsidR="00747A6E" w:rsidRPr="00F430E2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КИНО-проект стартует  24 ноября 2016 года.</w:t>
      </w:r>
    </w:p>
    <w:p w:rsidR="00747A6E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Возраст участников от 1</w:t>
      </w:r>
      <w:r>
        <w:rPr>
          <w:rFonts w:ascii="Times New Roman" w:hAnsi="Times New Roman"/>
          <w:sz w:val="24"/>
          <w:szCs w:val="24"/>
        </w:rPr>
        <w:t>3</w:t>
      </w:r>
      <w:r w:rsidRPr="00F430E2">
        <w:rPr>
          <w:rFonts w:ascii="Times New Roman" w:hAnsi="Times New Roman"/>
          <w:sz w:val="24"/>
          <w:szCs w:val="24"/>
        </w:rPr>
        <w:t xml:space="preserve"> лет.</w:t>
      </w:r>
    </w:p>
    <w:p w:rsidR="00747A6E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коллектив получает Маршрутный лист участника проекта.</w:t>
      </w:r>
    </w:p>
    <w:p w:rsidR="00747A6E" w:rsidRPr="00F430E2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Победитель выбирается по итогам проекта компетентным жюри.</w:t>
      </w:r>
    </w:p>
    <w:p w:rsidR="00747A6E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Ежегодное подведение итогов с награждением победителей.</w:t>
      </w:r>
      <w:r w:rsidRPr="00CC4A96">
        <w:rPr>
          <w:rFonts w:ascii="Times New Roman" w:hAnsi="Times New Roman"/>
          <w:sz w:val="24"/>
          <w:szCs w:val="24"/>
        </w:rPr>
        <w:t xml:space="preserve"> </w:t>
      </w:r>
    </w:p>
    <w:p w:rsidR="00747A6E" w:rsidRDefault="00747A6E" w:rsidP="00747A6E">
      <w:pPr>
        <w:pStyle w:val="af8"/>
        <w:ind w:left="720"/>
        <w:rPr>
          <w:rFonts w:ascii="Times New Roman" w:hAnsi="Times New Roman"/>
          <w:sz w:val="24"/>
          <w:szCs w:val="24"/>
        </w:rPr>
      </w:pPr>
      <w:r w:rsidRPr="00DD5835">
        <w:rPr>
          <w:rFonts w:ascii="Times New Roman" w:hAnsi="Times New Roman"/>
          <w:sz w:val="24"/>
          <w:szCs w:val="24"/>
        </w:rPr>
        <w:t xml:space="preserve">Сертификат на сумму </w:t>
      </w:r>
      <w:r w:rsidRPr="00DD5835">
        <w:rPr>
          <w:rFonts w:ascii="Times New Roman" w:hAnsi="Times New Roman"/>
          <w:b/>
          <w:sz w:val="24"/>
          <w:szCs w:val="24"/>
        </w:rPr>
        <w:t>7 500 рублей</w:t>
      </w:r>
      <w:r w:rsidRPr="00DD5835">
        <w:rPr>
          <w:rFonts w:ascii="Times New Roman" w:hAnsi="Times New Roman"/>
          <w:sz w:val="24"/>
          <w:szCs w:val="24"/>
        </w:rPr>
        <w:t xml:space="preserve"> получают участники, набравшие не </w:t>
      </w:r>
      <w:r>
        <w:rPr>
          <w:rFonts w:ascii="Times New Roman" w:hAnsi="Times New Roman"/>
          <w:sz w:val="24"/>
          <w:szCs w:val="24"/>
        </w:rPr>
        <w:t xml:space="preserve">менее </w:t>
      </w:r>
      <w:r w:rsidRPr="00DD5835">
        <w:rPr>
          <w:rFonts w:ascii="Times New Roman" w:hAnsi="Times New Roman"/>
          <w:sz w:val="24"/>
          <w:szCs w:val="24"/>
        </w:rPr>
        <w:t>75 баллов</w:t>
      </w:r>
      <w:r>
        <w:rPr>
          <w:rFonts w:ascii="Times New Roman" w:hAnsi="Times New Roman"/>
          <w:sz w:val="24"/>
          <w:szCs w:val="24"/>
        </w:rPr>
        <w:t xml:space="preserve"> за год</w:t>
      </w:r>
      <w:r w:rsidRPr="00DD5835">
        <w:rPr>
          <w:rFonts w:ascii="Times New Roman" w:hAnsi="Times New Roman"/>
          <w:sz w:val="24"/>
          <w:szCs w:val="24"/>
        </w:rPr>
        <w:t>.</w:t>
      </w:r>
    </w:p>
    <w:p w:rsidR="00747A6E" w:rsidRPr="00F430E2" w:rsidRDefault="00747A6E" w:rsidP="00747A6E">
      <w:pPr>
        <w:pStyle w:val="af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Активные участники проекта по итогам проекта так же могут быть награждены.</w:t>
      </w:r>
    </w:p>
    <w:p w:rsidR="00747A6E" w:rsidRPr="00F430E2" w:rsidRDefault="00747A6E" w:rsidP="002D27FA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 xml:space="preserve">Победители определяются по количеству набранных баллов, принявших участие </w:t>
      </w:r>
      <w:proofErr w:type="gramStart"/>
      <w:r w:rsidRPr="00F430E2">
        <w:rPr>
          <w:rFonts w:ascii="Times New Roman" w:hAnsi="Times New Roman"/>
          <w:sz w:val="24"/>
          <w:szCs w:val="24"/>
        </w:rPr>
        <w:t>в</w:t>
      </w:r>
      <w:proofErr w:type="gramEnd"/>
      <w:r w:rsidRPr="00F430E2">
        <w:rPr>
          <w:rFonts w:ascii="Times New Roman" w:hAnsi="Times New Roman"/>
          <w:sz w:val="24"/>
          <w:szCs w:val="24"/>
        </w:rPr>
        <w:t>:</w:t>
      </w:r>
    </w:p>
    <w:p w:rsidR="00747A6E" w:rsidRPr="00F430E2" w:rsidRDefault="00747A6E" w:rsidP="00747A6E">
      <w:pPr>
        <w:pStyle w:val="af8"/>
        <w:ind w:left="851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коллективном</w:t>
      </w:r>
      <w:r w:rsidRPr="00F430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430E2">
        <w:rPr>
          <w:rFonts w:ascii="Times New Roman" w:hAnsi="Times New Roman"/>
          <w:sz w:val="24"/>
          <w:szCs w:val="24"/>
        </w:rPr>
        <w:t>просмотр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F430E2">
        <w:rPr>
          <w:rFonts w:ascii="Times New Roman" w:hAnsi="Times New Roman"/>
          <w:sz w:val="24"/>
          <w:szCs w:val="24"/>
        </w:rPr>
        <w:t xml:space="preserve"> фильмов патриотической направленности; </w:t>
      </w:r>
    </w:p>
    <w:p w:rsidR="00747A6E" w:rsidRPr="00F430E2" w:rsidRDefault="00747A6E" w:rsidP="00747A6E">
      <w:pPr>
        <w:pStyle w:val="af8"/>
        <w:ind w:left="851" w:hanging="142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 xml:space="preserve">- патриотических </w:t>
      </w:r>
      <w:proofErr w:type="gramStart"/>
      <w:r w:rsidRPr="00F430E2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Pr="00F430E2">
        <w:rPr>
          <w:rFonts w:ascii="Times New Roman" w:hAnsi="Times New Roman"/>
          <w:sz w:val="24"/>
          <w:szCs w:val="24"/>
        </w:rPr>
        <w:t>, проводимых МАУК КГО Кинотеатром «Феникс»;</w:t>
      </w:r>
    </w:p>
    <w:p w:rsidR="00747A6E" w:rsidRPr="00F430E2" w:rsidRDefault="00747A6E" w:rsidP="00747A6E">
      <w:pPr>
        <w:pStyle w:val="af8"/>
        <w:ind w:left="851" w:hanging="142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- создание видеофильма «Копилка добрых дел».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b/>
          <w:sz w:val="24"/>
          <w:szCs w:val="24"/>
        </w:rPr>
        <w:t>Содержание</w:t>
      </w:r>
      <w:r w:rsidRPr="00F430E2">
        <w:rPr>
          <w:rFonts w:ascii="Times New Roman" w:hAnsi="Times New Roman"/>
          <w:sz w:val="24"/>
          <w:szCs w:val="24"/>
        </w:rPr>
        <w:t xml:space="preserve"> КИНО-проекта: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tbl>
      <w:tblPr>
        <w:tblStyle w:val="ae"/>
        <w:tblW w:w="9642" w:type="dxa"/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321"/>
      </w:tblGrid>
      <w:tr w:rsidR="00747A6E" w:rsidRPr="00F430E2" w:rsidTr="007932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Дата, место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47A6E" w:rsidRPr="00F430E2" w:rsidTr="007932E6">
        <w:tc>
          <w:tcPr>
            <w:tcW w:w="96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747A6E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>Коллективный просмотр фильмов</w:t>
            </w:r>
          </w:p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747A6E" w:rsidRPr="00F430E2" w:rsidTr="007932E6">
        <w:trPr>
          <w:trHeight w:val="118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«28 панфиловцев» Россия 2016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для зрителей старше 12 лет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 xml:space="preserve">режиссер   Ким Дружинин, 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 xml:space="preserve">                   Андрей </w:t>
            </w:r>
            <w:proofErr w:type="spellStart"/>
            <w:r w:rsidRPr="00F430E2">
              <w:rPr>
                <w:rFonts w:ascii="Times New Roman" w:hAnsi="Times New Roman"/>
                <w:sz w:val="24"/>
                <w:szCs w:val="24"/>
              </w:rPr>
              <w:t>Шальопа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7A6E" w:rsidRPr="00F430E2" w:rsidTr="007932E6">
        <w:trPr>
          <w:trHeight w:val="118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художественных фильмов патриотического содержания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май 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фильм</w:t>
            </w:r>
          </w:p>
        </w:tc>
      </w:tr>
      <w:tr w:rsidR="00747A6E" w:rsidRPr="00F430E2" w:rsidTr="007932E6">
        <w:tc>
          <w:tcPr>
            <w:tcW w:w="96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>Патриотические мероприятия</w:t>
            </w:r>
          </w:p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</w:tr>
      <w:tr w:rsidR="00747A6E" w:rsidRPr="00F430E2" w:rsidTr="007932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Фестиваль патриотической песни «Музыка подвига»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lastRenderedPageBreak/>
              <w:t>ул. Союзов 1а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747A6E" w:rsidRPr="00F430E2" w:rsidTr="007932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 xml:space="preserve"> Марафон Великой Победы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747A6E" w:rsidRPr="00F430E2" w:rsidTr="007932E6">
        <w:tc>
          <w:tcPr>
            <w:tcW w:w="96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747A6E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>Кино-уроки</w:t>
            </w:r>
          </w:p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  <w:tr w:rsidR="00747A6E" w:rsidRPr="00F430E2" w:rsidTr="007932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«Маршалы Победы»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747A6E" w:rsidRPr="00F430E2" w:rsidTr="007932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«Оружие Победы»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747A6E" w:rsidRPr="00F430E2" w:rsidTr="007932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«Легендарные битвы»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747A6E" w:rsidRPr="00F430E2" w:rsidTr="007932E6">
        <w:tc>
          <w:tcPr>
            <w:tcW w:w="96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</w:p>
        </w:tc>
      </w:tr>
      <w:tr w:rsidR="00747A6E" w:rsidRPr="00F430E2" w:rsidTr="007932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«Победа»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площадь Советов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747A6E" w:rsidRPr="00F430E2" w:rsidTr="007932E6">
        <w:tc>
          <w:tcPr>
            <w:tcW w:w="96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>Копилка добрых дел</w:t>
            </w:r>
          </w:p>
        </w:tc>
      </w:tr>
      <w:tr w:rsidR="00747A6E" w:rsidRPr="00F430E2" w:rsidTr="007932E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 xml:space="preserve">Создание видеофильма </w:t>
            </w:r>
          </w:p>
          <w:p w:rsidR="00747A6E" w:rsidRPr="00F430E2" w:rsidRDefault="00747A6E" w:rsidP="007932E6">
            <w:pPr>
              <w:pStyle w:val="af8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(от количества добрых дел для ветеранов, содержания видеоматериала и раскрытия режиссерского замысла фильма  зависит сумма баллов)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 – 30</w:t>
            </w:r>
          </w:p>
        </w:tc>
      </w:tr>
    </w:tbl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p w:rsidR="00747A6E" w:rsidRPr="00F430E2" w:rsidRDefault="00747A6E" w:rsidP="00747A6E">
      <w:pPr>
        <w:pStyle w:val="af8"/>
        <w:rPr>
          <w:rFonts w:ascii="Times New Roman" w:hAnsi="Times New Roman"/>
          <w:b/>
          <w:sz w:val="24"/>
          <w:szCs w:val="24"/>
        </w:rPr>
      </w:pPr>
      <w:r w:rsidRPr="00F430E2">
        <w:rPr>
          <w:rFonts w:ascii="Times New Roman" w:hAnsi="Times New Roman"/>
          <w:b/>
          <w:sz w:val="24"/>
          <w:szCs w:val="24"/>
        </w:rPr>
        <w:t>Оргкомитет проекта</w:t>
      </w:r>
    </w:p>
    <w:p w:rsidR="00747A6E" w:rsidRPr="00F430E2" w:rsidRDefault="00747A6E" w:rsidP="00747A6E">
      <w:pPr>
        <w:pStyle w:val="af8"/>
        <w:ind w:firstLine="709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Для организации и координации проекта формируется оргкомитет (приложение).</w:t>
      </w:r>
    </w:p>
    <w:p w:rsidR="00747A6E" w:rsidRPr="00F430E2" w:rsidRDefault="00747A6E" w:rsidP="00747A6E">
      <w:pPr>
        <w:pStyle w:val="af8"/>
        <w:ind w:firstLine="709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Жюри формируется из специалистов Управления культуры,  МАУК КГО Кинотеатра «Феникс».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p w:rsidR="00747A6E" w:rsidRPr="00F430E2" w:rsidRDefault="00747A6E" w:rsidP="00747A6E">
      <w:pPr>
        <w:pStyle w:val="af8"/>
        <w:rPr>
          <w:rFonts w:ascii="Times New Roman" w:hAnsi="Times New Roman"/>
          <w:b/>
          <w:sz w:val="24"/>
          <w:szCs w:val="24"/>
        </w:rPr>
      </w:pPr>
      <w:r w:rsidRPr="00F430E2">
        <w:rPr>
          <w:rFonts w:ascii="Times New Roman" w:hAnsi="Times New Roman"/>
          <w:b/>
          <w:sz w:val="24"/>
          <w:szCs w:val="24"/>
        </w:rPr>
        <w:t>Финансирование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b/>
          <w:sz w:val="24"/>
          <w:szCs w:val="24"/>
        </w:rPr>
        <w:tab/>
      </w:r>
      <w:r w:rsidRPr="00F430E2">
        <w:rPr>
          <w:rFonts w:ascii="Times New Roman" w:hAnsi="Times New Roman"/>
          <w:sz w:val="24"/>
          <w:szCs w:val="24"/>
        </w:rPr>
        <w:t>Финансирование осуществляется за счет средств кинотеатра «Феникс».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p w:rsidR="00747A6E" w:rsidRPr="00F430E2" w:rsidRDefault="00747A6E" w:rsidP="00747A6E">
      <w:pPr>
        <w:pStyle w:val="af8"/>
        <w:rPr>
          <w:rFonts w:ascii="Times New Roman" w:hAnsi="Times New Roman"/>
          <w:b/>
          <w:sz w:val="24"/>
          <w:szCs w:val="24"/>
        </w:rPr>
      </w:pPr>
      <w:r w:rsidRPr="00F430E2">
        <w:rPr>
          <w:rFonts w:ascii="Times New Roman" w:hAnsi="Times New Roman"/>
          <w:b/>
          <w:sz w:val="24"/>
          <w:szCs w:val="24"/>
        </w:rPr>
        <w:t>Награждение</w:t>
      </w:r>
    </w:p>
    <w:p w:rsidR="00747A6E" w:rsidRPr="00755219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55219">
        <w:rPr>
          <w:rFonts w:ascii="Times New Roman" w:hAnsi="Times New Roman"/>
          <w:sz w:val="24"/>
          <w:szCs w:val="24"/>
        </w:rPr>
        <w:t>По ит</w:t>
      </w:r>
      <w:r>
        <w:rPr>
          <w:rFonts w:ascii="Times New Roman" w:hAnsi="Times New Roman"/>
          <w:sz w:val="24"/>
          <w:szCs w:val="24"/>
        </w:rPr>
        <w:t>огам конкурса жюри определяют коллектив-победитель.</w:t>
      </w:r>
      <w:r w:rsidRPr="00755219">
        <w:rPr>
          <w:rFonts w:ascii="Times New Roman" w:hAnsi="Times New Roman"/>
          <w:sz w:val="24"/>
          <w:szCs w:val="24"/>
        </w:rPr>
        <w:tab/>
      </w:r>
    </w:p>
    <w:p w:rsidR="00747A6E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Победител</w:t>
      </w:r>
      <w:r>
        <w:rPr>
          <w:rFonts w:ascii="Times New Roman" w:hAnsi="Times New Roman"/>
          <w:sz w:val="24"/>
          <w:szCs w:val="24"/>
        </w:rPr>
        <w:t xml:space="preserve">ь награждается </w:t>
      </w:r>
      <w:proofErr w:type="gramStart"/>
      <w:r>
        <w:rPr>
          <w:rFonts w:ascii="Times New Roman" w:hAnsi="Times New Roman"/>
          <w:sz w:val="24"/>
          <w:szCs w:val="24"/>
        </w:rPr>
        <w:t>подарочным</w:t>
      </w:r>
      <w:proofErr w:type="gramEnd"/>
      <w:r w:rsidRPr="00F430E2">
        <w:rPr>
          <w:rFonts w:ascii="Times New Roman" w:hAnsi="Times New Roman"/>
          <w:sz w:val="24"/>
          <w:szCs w:val="24"/>
        </w:rPr>
        <w:t xml:space="preserve"> сертификатами.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7A6E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Активные участники награждаются по итогам проекта.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p w:rsidR="00747A6E" w:rsidRDefault="00747A6E" w:rsidP="00747A6E">
      <w:pPr>
        <w:rPr>
          <w:rFonts w:ascii="Times New Roman" w:hAnsi="Times New Roman" w:cs="Times New Roman"/>
          <w:i/>
          <w:sz w:val="24"/>
          <w:szCs w:val="28"/>
        </w:rPr>
      </w:pPr>
    </w:p>
    <w:p w:rsidR="00747A6E" w:rsidRDefault="00747A6E" w:rsidP="00747A6E">
      <w:pPr>
        <w:pStyle w:val="af8"/>
        <w:rPr>
          <w:rFonts w:ascii="Times New Roman" w:hAnsi="Times New Roman"/>
          <w:sz w:val="20"/>
          <w:szCs w:val="28"/>
        </w:rPr>
      </w:pPr>
      <w:r w:rsidRPr="00755219">
        <w:rPr>
          <w:rFonts w:ascii="Times New Roman" w:hAnsi="Times New Roman"/>
          <w:sz w:val="20"/>
          <w:szCs w:val="28"/>
        </w:rPr>
        <w:t>Исп.: Першина Елена Валентиновна,</w:t>
      </w:r>
    </w:p>
    <w:p w:rsidR="00747A6E" w:rsidRPr="00755219" w:rsidRDefault="00747A6E" w:rsidP="00747A6E">
      <w:pPr>
        <w:pStyle w:val="af8"/>
        <w:rPr>
          <w:rFonts w:ascii="Times New Roman" w:hAnsi="Times New Roman"/>
          <w:i/>
          <w:szCs w:val="28"/>
        </w:rPr>
      </w:pPr>
      <w:r w:rsidRPr="00755219">
        <w:rPr>
          <w:rFonts w:ascii="Times New Roman" w:hAnsi="Times New Roman"/>
          <w:sz w:val="20"/>
        </w:rPr>
        <w:t xml:space="preserve"> </w:t>
      </w:r>
      <w:proofErr w:type="gramStart"/>
      <w:r w:rsidRPr="00755219">
        <w:rPr>
          <w:rFonts w:ascii="Times New Roman" w:hAnsi="Times New Roman"/>
          <w:sz w:val="20"/>
        </w:rPr>
        <w:t>заведующий отдела</w:t>
      </w:r>
      <w:proofErr w:type="gramEnd"/>
      <w:r w:rsidRPr="00755219">
        <w:rPr>
          <w:rFonts w:ascii="Times New Roman" w:hAnsi="Times New Roman"/>
          <w:sz w:val="20"/>
        </w:rPr>
        <w:t xml:space="preserve"> кино и досуговых технологий</w:t>
      </w:r>
      <w:r>
        <w:rPr>
          <w:rFonts w:ascii="Times New Roman" w:hAnsi="Times New Roman"/>
          <w:i/>
          <w:sz w:val="20"/>
          <w:szCs w:val="28"/>
        </w:rPr>
        <w:t xml:space="preserve">, </w:t>
      </w:r>
      <w:r>
        <w:rPr>
          <w:rFonts w:ascii="Times New Roman" w:hAnsi="Times New Roman"/>
          <w:sz w:val="20"/>
          <w:szCs w:val="28"/>
        </w:rPr>
        <w:t>тел. 2-52-66, 6-23-83, 6-29-51.</w:t>
      </w:r>
      <w:r w:rsidRPr="00755219">
        <w:rPr>
          <w:rFonts w:ascii="Times New Roman" w:hAnsi="Times New Roman"/>
          <w:i/>
          <w:szCs w:val="28"/>
        </w:rPr>
        <w:br w:type="page"/>
      </w:r>
    </w:p>
    <w:p w:rsidR="00747A6E" w:rsidRDefault="00747A6E" w:rsidP="00747A6E">
      <w:pPr>
        <w:pStyle w:val="af8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lastRenderedPageBreak/>
        <w:t>Приложение 1</w:t>
      </w:r>
    </w:p>
    <w:p w:rsidR="00747A6E" w:rsidRPr="00F430E2" w:rsidRDefault="00747A6E" w:rsidP="00747A6E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Организационный комитет фестиваля.</w:t>
      </w:r>
    </w:p>
    <w:p w:rsidR="00747A6E" w:rsidRPr="00F430E2" w:rsidRDefault="00747A6E" w:rsidP="00747A6E">
      <w:pPr>
        <w:pStyle w:val="af8"/>
        <w:rPr>
          <w:rFonts w:ascii="Times New Roman" w:hAnsi="Times New Roman"/>
          <w:sz w:val="24"/>
          <w:szCs w:val="24"/>
        </w:rPr>
      </w:pPr>
    </w:p>
    <w:p w:rsidR="00747A6E" w:rsidRPr="00F430E2" w:rsidRDefault="00747A6E" w:rsidP="002D27FA">
      <w:pPr>
        <w:pStyle w:val="af8"/>
        <w:numPr>
          <w:ilvl w:val="1"/>
          <w:numId w:val="45"/>
        </w:numPr>
        <w:ind w:left="426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Третьякова Татьяна Аркадьевна, начальник Управления культуры КГО</w:t>
      </w:r>
    </w:p>
    <w:p w:rsidR="00747A6E" w:rsidRPr="00F430E2" w:rsidRDefault="00747A6E" w:rsidP="002D27FA">
      <w:pPr>
        <w:pStyle w:val="af8"/>
        <w:numPr>
          <w:ilvl w:val="1"/>
          <w:numId w:val="45"/>
        </w:numPr>
        <w:ind w:left="426"/>
        <w:rPr>
          <w:rFonts w:ascii="Times New Roman" w:hAnsi="Times New Roman"/>
          <w:sz w:val="24"/>
          <w:szCs w:val="24"/>
        </w:rPr>
      </w:pPr>
      <w:proofErr w:type="spellStart"/>
      <w:r w:rsidRPr="00F430E2">
        <w:rPr>
          <w:rFonts w:ascii="Times New Roman" w:hAnsi="Times New Roman"/>
          <w:sz w:val="24"/>
          <w:szCs w:val="24"/>
        </w:rPr>
        <w:t>Маллаянова</w:t>
      </w:r>
      <w:proofErr w:type="spellEnd"/>
      <w:r w:rsidRPr="00F430E2">
        <w:rPr>
          <w:rFonts w:ascii="Times New Roman" w:hAnsi="Times New Roman"/>
          <w:sz w:val="24"/>
          <w:szCs w:val="24"/>
        </w:rPr>
        <w:t xml:space="preserve"> Елена Анатольевна, заместитель начальника Управления культуры КГО</w:t>
      </w:r>
    </w:p>
    <w:p w:rsidR="00747A6E" w:rsidRPr="00F430E2" w:rsidRDefault="00747A6E" w:rsidP="002D27FA">
      <w:pPr>
        <w:pStyle w:val="af8"/>
        <w:numPr>
          <w:ilvl w:val="1"/>
          <w:numId w:val="45"/>
        </w:numPr>
        <w:ind w:left="426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Першин Владимир Иванович, директор МАУК КГО Кинотеатра «Феникс»</w:t>
      </w:r>
    </w:p>
    <w:p w:rsidR="00747A6E" w:rsidRPr="00F430E2" w:rsidRDefault="00747A6E" w:rsidP="002D27FA">
      <w:pPr>
        <w:pStyle w:val="af8"/>
        <w:numPr>
          <w:ilvl w:val="1"/>
          <w:numId w:val="45"/>
        </w:numPr>
        <w:ind w:left="426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>Орлова Анастасия Александровна, заместитель директора МАУК КГО Кинотеатр «Феникс»</w:t>
      </w:r>
    </w:p>
    <w:p w:rsidR="00747A6E" w:rsidRPr="00F430E2" w:rsidRDefault="00747A6E" w:rsidP="002D27FA">
      <w:pPr>
        <w:pStyle w:val="af8"/>
        <w:numPr>
          <w:ilvl w:val="1"/>
          <w:numId w:val="45"/>
        </w:numPr>
        <w:ind w:left="426"/>
        <w:rPr>
          <w:rFonts w:ascii="Times New Roman" w:hAnsi="Times New Roman"/>
          <w:sz w:val="24"/>
          <w:szCs w:val="24"/>
        </w:rPr>
      </w:pPr>
      <w:r w:rsidRPr="00F430E2">
        <w:rPr>
          <w:rFonts w:ascii="Times New Roman" w:hAnsi="Times New Roman"/>
          <w:sz w:val="24"/>
          <w:szCs w:val="24"/>
        </w:rPr>
        <w:t xml:space="preserve">Першина Елена Валентиновна </w:t>
      </w:r>
      <w:proofErr w:type="gramStart"/>
      <w:r w:rsidRPr="00F430E2">
        <w:rPr>
          <w:rFonts w:ascii="Times New Roman" w:hAnsi="Times New Roman"/>
          <w:sz w:val="24"/>
          <w:szCs w:val="24"/>
        </w:rPr>
        <w:t>заведующий отдела</w:t>
      </w:r>
      <w:proofErr w:type="gramEnd"/>
      <w:r w:rsidRPr="00F430E2">
        <w:rPr>
          <w:rFonts w:ascii="Times New Roman" w:hAnsi="Times New Roman"/>
          <w:sz w:val="24"/>
          <w:szCs w:val="24"/>
        </w:rPr>
        <w:t xml:space="preserve"> кино и досуговых технологий.</w:t>
      </w:r>
    </w:p>
    <w:p w:rsidR="00747A6E" w:rsidRDefault="00747A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47A6E" w:rsidRDefault="00747A6E" w:rsidP="00747A6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Маршрутный лист</w:t>
      </w:r>
    </w:p>
    <w:p w:rsidR="00747A6E" w:rsidRDefault="00747A6E" w:rsidP="00747A6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«75. Навстречу Великой Победе!»</w:t>
      </w:r>
    </w:p>
    <w:p w:rsidR="00747A6E" w:rsidRDefault="00747A6E" w:rsidP="00747A6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2017- 2018 уч. год</w:t>
      </w:r>
    </w:p>
    <w:p w:rsidR="00747A6E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</w:p>
    <w:p w:rsidR="00747A6E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</w:p>
    <w:p w:rsidR="00747A6E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Образовательное учреждение___________________________________</w:t>
      </w:r>
    </w:p>
    <w:p w:rsidR="00747A6E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_________________,              ___________человек</w:t>
      </w:r>
    </w:p>
    <w:p w:rsidR="00747A6E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руководитель_______________________________________</w:t>
      </w:r>
    </w:p>
    <w:p w:rsidR="00747A6E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747A6E" w:rsidRDefault="00747A6E" w:rsidP="00747A6E">
      <w:pPr>
        <w:pStyle w:val="af8"/>
        <w:rPr>
          <w:rFonts w:ascii="Times New Roman" w:hAnsi="Times New Roman"/>
          <w:b/>
          <w:sz w:val="28"/>
          <w:szCs w:val="28"/>
        </w:rPr>
      </w:pPr>
    </w:p>
    <w:p w:rsidR="00747A6E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_________</w:t>
      </w:r>
    </w:p>
    <w:p w:rsidR="00747A6E" w:rsidRDefault="00747A6E" w:rsidP="00747A6E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__________________/ ____________________</w:t>
      </w:r>
    </w:p>
    <w:p w:rsidR="00747A6E" w:rsidRPr="007360D1" w:rsidRDefault="00747A6E" w:rsidP="00747A6E">
      <w:pPr>
        <w:pStyle w:val="af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М.П.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подпись руководителя             Ф И О  руководителя  ОУ</w:t>
      </w:r>
    </w:p>
    <w:p w:rsidR="00747A6E" w:rsidRDefault="00747A6E" w:rsidP="00747A6E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747A6E" w:rsidRDefault="00747A6E" w:rsidP="00747A6E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303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393"/>
        <w:gridCol w:w="1576"/>
        <w:gridCol w:w="1540"/>
      </w:tblGrid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Дата, место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A104D5" w:rsidRDefault="00747A6E" w:rsidP="007932E6">
            <w:pPr>
              <w:pStyle w:val="af8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A104D5">
              <w:rPr>
                <w:rFonts w:ascii="Times New Roman" w:hAnsi="Times New Roman"/>
                <w:szCs w:val="24"/>
              </w:rPr>
              <w:t xml:space="preserve">Максимальное </w:t>
            </w:r>
          </w:p>
          <w:p w:rsidR="00747A6E" w:rsidRPr="00F430E2" w:rsidRDefault="00747A6E" w:rsidP="007932E6">
            <w:pPr>
              <w:pStyle w:val="af8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D5">
              <w:rPr>
                <w:rFonts w:ascii="Times New Roman" w:hAnsi="Times New Roman"/>
                <w:szCs w:val="24"/>
              </w:rPr>
              <w:t>количество баллов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74313A" w:rsidRDefault="00747A6E" w:rsidP="007932E6">
            <w:pPr>
              <w:pStyle w:val="af8"/>
              <w:jc w:val="center"/>
              <w:rPr>
                <w:rFonts w:ascii="Times New Roman" w:hAnsi="Times New Roman"/>
                <w:szCs w:val="24"/>
              </w:rPr>
            </w:pPr>
            <w:r w:rsidRPr="0074313A">
              <w:rPr>
                <w:rFonts w:ascii="Times New Roman" w:hAnsi="Times New Roman"/>
                <w:szCs w:val="24"/>
              </w:rPr>
              <w:t>Отметка о выполнении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Pr="0074313A">
              <w:rPr>
                <w:rFonts w:ascii="Times New Roman" w:hAnsi="Times New Roman"/>
                <w:szCs w:val="24"/>
              </w:rPr>
              <w:t>абранные баллы</w:t>
            </w:r>
          </w:p>
        </w:tc>
      </w:tr>
      <w:tr w:rsidR="00747A6E" w:rsidRPr="00F430E2" w:rsidTr="007932E6"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747A6E" w:rsidRPr="002876FE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>Коллективный просмотр фильмов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76FE">
              <w:rPr>
                <w:rFonts w:ascii="Times New Roman" w:hAnsi="Times New Roman"/>
                <w:sz w:val="24"/>
                <w:szCs w:val="24"/>
              </w:rPr>
              <w:t>(Россия/исторические, военные)</w:t>
            </w:r>
          </w:p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747A6E" w:rsidRPr="00F430E2" w:rsidTr="007932E6">
        <w:trPr>
          <w:trHeight w:val="1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Pr="00F430E2">
              <w:rPr>
                <w:rFonts w:ascii="Times New Roman" w:hAnsi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май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rPr>
          <w:trHeight w:val="1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F430E2">
              <w:rPr>
                <w:rFonts w:ascii="Times New Roman" w:hAnsi="Times New Roman"/>
                <w:sz w:val="24"/>
                <w:szCs w:val="24"/>
              </w:rPr>
              <w:t>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май 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rPr>
          <w:trHeight w:val="1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май </w:t>
            </w:r>
          </w:p>
          <w:p w:rsidR="00747A6E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rPr>
          <w:trHeight w:val="11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rPr>
          <w:trHeight w:val="527"/>
        </w:trPr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29331F" w:rsidRDefault="00747A6E" w:rsidP="007932E6">
            <w:pPr>
              <w:pStyle w:val="af8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29331F"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747A6E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>Патриотические мероприятия</w:t>
            </w:r>
          </w:p>
          <w:p w:rsidR="00747A6E" w:rsidRPr="007360D1" w:rsidRDefault="00747A6E" w:rsidP="007932E6">
            <w:pPr>
              <w:pStyle w:val="af8"/>
              <w:rPr>
                <w:rFonts w:ascii="Times New Roman" w:hAnsi="Times New Roman"/>
                <w:b/>
                <w:szCs w:val="24"/>
              </w:rPr>
            </w:pPr>
          </w:p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Фестиваль патриотической песни «Музыка подвига»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 xml:space="preserve"> Марафон Великой Победы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747A6E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>Кино-уроки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ретро показ «100 фильмов для школьников»</w:t>
            </w:r>
          </w:p>
          <w:p w:rsidR="00747A6E" w:rsidRPr="007360D1" w:rsidRDefault="00747A6E" w:rsidP="007932E6">
            <w:pPr>
              <w:pStyle w:val="af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716742" w:rsidRDefault="00747A6E" w:rsidP="007932E6">
            <w:pPr>
              <w:pStyle w:val="af8"/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Юность Максима</w:t>
            </w:r>
            <w:r w:rsidRPr="00F430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100-летию Октябрьской революции 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«Оружие Победы»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«Адмирал Нахимов»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(164 года со дня крымской войны)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«Легендарные битвы»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«Петр Первый»</w:t>
            </w:r>
          </w:p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(335 лет со дня возведения на престол)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Кинотеатр «Феникс»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Союзов 1а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  <w:p w:rsidR="00747A6E" w:rsidRDefault="00747A6E" w:rsidP="007932E6">
            <w:pPr>
              <w:pStyle w:val="af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7360D1" w:rsidRDefault="00747A6E" w:rsidP="007932E6">
            <w:pPr>
              <w:pStyle w:val="af8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747A6E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 xml:space="preserve">Акция </w:t>
            </w:r>
          </w:p>
          <w:p w:rsidR="00747A6E" w:rsidRPr="007360D1" w:rsidRDefault="00747A6E" w:rsidP="007932E6">
            <w:pPr>
              <w:pStyle w:val="af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6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«Победа»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площадь Советов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A104D5" w:rsidRDefault="00747A6E" w:rsidP="007932E6">
            <w:pPr>
              <w:pStyle w:val="af8"/>
              <w:rPr>
                <w:rFonts w:ascii="Times New Roman" w:hAnsi="Times New Roman"/>
                <w:b/>
                <w:szCs w:val="24"/>
              </w:rPr>
            </w:pPr>
          </w:p>
          <w:p w:rsidR="00747A6E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F430E2">
              <w:rPr>
                <w:rFonts w:ascii="Times New Roman" w:hAnsi="Times New Roman"/>
                <w:b/>
                <w:sz w:val="24"/>
                <w:szCs w:val="24"/>
              </w:rPr>
              <w:t>Копилка добрых дел</w:t>
            </w:r>
          </w:p>
          <w:p w:rsidR="00747A6E" w:rsidRPr="007360D1" w:rsidRDefault="00747A6E" w:rsidP="007932E6">
            <w:pPr>
              <w:pStyle w:val="af8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2D27FA">
            <w:pPr>
              <w:pStyle w:val="af8"/>
              <w:numPr>
                <w:ilvl w:val="0"/>
                <w:numId w:val="47"/>
              </w:numPr>
              <w:ind w:left="4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 xml:space="preserve">Создание видеофильма </w:t>
            </w:r>
          </w:p>
          <w:p w:rsidR="00747A6E" w:rsidRPr="00F430E2" w:rsidRDefault="00747A6E" w:rsidP="007932E6">
            <w:pPr>
              <w:pStyle w:val="af8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(от количества добрых дел для ветеранов, содержания видеоматериала и раскрытия режиссерского замысла фильма  зависит сумма баллов)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0E2">
              <w:rPr>
                <w:rFonts w:ascii="Times New Roman" w:hAnsi="Times New Roman"/>
                <w:sz w:val="24"/>
                <w:szCs w:val="24"/>
              </w:rPr>
              <w:t>7,5 – 30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ind w:left="4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A6E" w:rsidRDefault="00747A6E" w:rsidP="007932E6">
            <w:pPr>
              <w:pStyle w:val="af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  <w:p w:rsidR="00747A6E" w:rsidRPr="007360D1" w:rsidRDefault="00747A6E" w:rsidP="007932E6">
            <w:pPr>
              <w:pStyle w:val="af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E" w:rsidRDefault="00747A6E" w:rsidP="007932E6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</w:p>
          <w:p w:rsidR="00747A6E" w:rsidRPr="0074313A" w:rsidRDefault="00747A6E" w:rsidP="007932E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4313A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93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A6E" w:rsidRDefault="00747A6E" w:rsidP="007932E6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________ баллов.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A6E" w:rsidRPr="00F430E2" w:rsidTr="007932E6">
        <w:tc>
          <w:tcPr>
            <w:tcW w:w="93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A6E" w:rsidRDefault="00747A6E" w:rsidP="007932E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Члены жюри: _______________/_____________________</w:t>
            </w:r>
          </w:p>
          <w:p w:rsidR="00747A6E" w:rsidRDefault="00747A6E" w:rsidP="007932E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_______________/_____________________</w:t>
            </w:r>
          </w:p>
          <w:p w:rsidR="00747A6E" w:rsidRDefault="00747A6E" w:rsidP="007932E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_______________/_____________________</w:t>
            </w:r>
          </w:p>
          <w:p w:rsidR="00747A6E" w:rsidRDefault="00747A6E" w:rsidP="007932E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_______________/_____________________</w:t>
            </w:r>
          </w:p>
          <w:p w:rsidR="00747A6E" w:rsidRPr="007360D1" w:rsidRDefault="00747A6E" w:rsidP="007932E6">
            <w:pPr>
              <w:pStyle w:val="af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_______________/_____________________</w:t>
            </w:r>
          </w:p>
          <w:p w:rsidR="00747A6E" w:rsidRPr="00F430E2" w:rsidRDefault="00747A6E" w:rsidP="007932E6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A6E" w:rsidRDefault="00747A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7A6E" w:rsidRDefault="00747A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1C6981" w:rsidRDefault="001C6981"/>
    <w:p w:rsidR="001C6981" w:rsidRDefault="001C6981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6981" w:rsidRPr="001C6981" w:rsidTr="007932E6">
        <w:tc>
          <w:tcPr>
            <w:tcW w:w="4785" w:type="dxa"/>
          </w:tcPr>
          <w:p w:rsidR="001C6981" w:rsidRPr="001C6981" w:rsidRDefault="001C6981" w:rsidP="001C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1C6981" w:rsidRPr="001C6981" w:rsidRDefault="001C6981" w:rsidP="001C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1C6981" w:rsidRPr="001C6981" w:rsidRDefault="001C6981" w:rsidP="001C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981" w:rsidRPr="001C6981" w:rsidRDefault="001C6981" w:rsidP="001C6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_________________Я.М. Сосновских</w:t>
            </w:r>
          </w:p>
        </w:tc>
        <w:tc>
          <w:tcPr>
            <w:tcW w:w="4786" w:type="dxa"/>
          </w:tcPr>
          <w:p w:rsidR="001C6981" w:rsidRPr="001C6981" w:rsidRDefault="001C6981" w:rsidP="001C698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1C6981" w:rsidRPr="001C6981" w:rsidRDefault="001C6981" w:rsidP="001C698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физической культуры и спорта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1C6981" w:rsidRPr="001C6981" w:rsidRDefault="001C6981" w:rsidP="001C6981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__________________С.И. Силантьев</w:t>
            </w:r>
          </w:p>
        </w:tc>
      </w:tr>
    </w:tbl>
    <w:p w:rsidR="001C6981" w:rsidRPr="001C6981" w:rsidRDefault="001C6981" w:rsidP="001C6981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C6981" w:rsidRPr="001C6981" w:rsidRDefault="001C6981" w:rsidP="001C6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проведение Спартакиады среди учащихся общеобразовательных учреждений </w:t>
      </w:r>
      <w:proofErr w:type="spellStart"/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>Кушвинского</w:t>
      </w:r>
      <w:proofErr w:type="spellEnd"/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«Спортивный класс года»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Спартакиада школьников (далее - Спартакиада) является комплексным спортивно-массовым мероприятием. Соревнования Спартакиады проводятся в целях привлечения школьников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- пропаганда здорового образа жизни среди школьников;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- улучшения физкультурно-спортивной работы со школьниками во внеурочное время, в том числе, по месту жительства;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- отвлечение школьников от негативных влияний современной жизни;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- патриотическое воспитание школьников;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- выявление талантливых юных спортсменов;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- определение «Спортивного класса года»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 спартакиады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ab/>
        <w:t>Спартакиада проводится в 1 этап, виды спорта Спартакиады см. Приложение 1.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Руководство проведением спартакиады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проведением соревнований осуществляет Управление физической культуры и спорта </w:t>
      </w:r>
      <w:proofErr w:type="spellStart"/>
      <w:r w:rsidRPr="001C6981">
        <w:rPr>
          <w:rFonts w:ascii="Times New Roman" w:eastAsia="Times New Roman" w:hAnsi="Times New Roman" w:cs="Times New Roman"/>
          <w:sz w:val="28"/>
          <w:szCs w:val="28"/>
        </w:rPr>
        <w:t>Кушвинского</w:t>
      </w:r>
      <w:proofErr w:type="spellEnd"/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 Непосредственное проведение соревнований возлагается на МБУ КГО «Центр по физической культуре, спорту и туризму «Горняк», МБОУ ДО ДЮСШ «Локомотив». </w:t>
      </w:r>
      <w:proofErr w:type="gramStart"/>
      <w:r w:rsidRPr="001C69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положения обеспечивает Управление физической культуры и спорта </w:t>
      </w:r>
      <w:proofErr w:type="spellStart"/>
      <w:r w:rsidRPr="001C6981">
        <w:rPr>
          <w:rFonts w:ascii="Times New Roman" w:eastAsia="Times New Roman" w:hAnsi="Times New Roman" w:cs="Times New Roman"/>
          <w:sz w:val="28"/>
          <w:szCs w:val="28"/>
        </w:rPr>
        <w:t>Кушвинского</w:t>
      </w:r>
      <w:proofErr w:type="spellEnd"/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округа.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стартакиады</w:t>
      </w:r>
      <w:proofErr w:type="spellEnd"/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К участию в Спартакиаде допускаются только обучающиеся, отнесенные к основной медицинской группе для занятий физической культурой и спортом, в соответствии с рекомендациями по оказанию </w:t>
      </w:r>
      <w:r w:rsidRPr="001C6981"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6 мая 2014 года №4.</w:t>
      </w:r>
      <w:proofErr w:type="gramEnd"/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В Спартакиаде принимают участие 5 – 6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8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команды общеобразовательных учреждений. В состав класса-команды включаются обучающиеся одного класса одного общеобразовательного учреждения, зачисленные в данный класс до 1 сентября 2018 года. 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Все участники класса-команды должны иметь единую спортивную форму с названием (логотипом) класса и общеобразовательного учреждения.</w:t>
      </w:r>
    </w:p>
    <w:p w:rsidR="001C6981" w:rsidRPr="001C6981" w:rsidRDefault="001C6981" w:rsidP="001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 спартакиады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в период с сентября 2018 года по май 2018 года на базе муниципального бюджетного учреждения </w:t>
      </w:r>
      <w:proofErr w:type="spellStart"/>
      <w:r w:rsidRPr="001C6981">
        <w:rPr>
          <w:rFonts w:ascii="Times New Roman" w:eastAsia="Times New Roman" w:hAnsi="Times New Roman" w:cs="Times New Roman"/>
          <w:sz w:val="28"/>
          <w:szCs w:val="28"/>
        </w:rPr>
        <w:t>Кушвинского</w:t>
      </w:r>
      <w:proofErr w:type="spellEnd"/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«Центр по физической культуре, спорту и туризму «Горняк», лыжной базе МБОУ ДО ДЮСШ «Локомотив» пос. Дачный, согласно положениям по видам спорта.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Расходы на проведение спартакиады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Расходы по наградной атрибутике (кубки, дипломы, грамоты) несет МБУ КГО «Центр по физической культуре, спорту и туризму «Горняк», МБОУ ДО ДЮСШ «Локомотив», согласно утвержденному и заверенной печатью Управления физической культуры и спорта </w:t>
      </w:r>
      <w:proofErr w:type="spellStart"/>
      <w:r w:rsidRPr="001C6981">
        <w:rPr>
          <w:rFonts w:ascii="Times New Roman" w:eastAsia="Times New Roman" w:hAnsi="Times New Roman" w:cs="Times New Roman"/>
          <w:sz w:val="28"/>
          <w:szCs w:val="28"/>
        </w:rPr>
        <w:t>Кушвинского</w:t>
      </w:r>
      <w:proofErr w:type="spellEnd"/>
      <w:r w:rsidRPr="001C6981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положения о проведении Спартакиады.</w:t>
      </w:r>
    </w:p>
    <w:p w:rsidR="001C6981" w:rsidRPr="001C6981" w:rsidRDefault="001C6981" w:rsidP="001C69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Определение победителей и награждение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Победитель Спартакиады определяется по наименьшей сумме набранных очков согласно занятым местам.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В случае нарушения положения (подставка участников), протест подается в течение одного часа в письменном виде главному судье соревнований. В случае удовлетворения протеста команда занимает последнее место в данном виде.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Команда победитель в общем зачете награждается кубком и дипломами, призеры грамотой, соответствующей степени.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1C698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1C6981" w:rsidRPr="001C6981" w:rsidRDefault="001C6981" w:rsidP="001C6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981">
        <w:rPr>
          <w:rFonts w:ascii="Times New Roman" w:eastAsia="Times New Roman" w:hAnsi="Times New Roman" w:cs="Times New Roman"/>
          <w:sz w:val="28"/>
          <w:szCs w:val="28"/>
        </w:rPr>
        <w:t>Заявки медицинские и технические подаются на судейской, перед каждым видом спорта. В случае отсутствия медицинской заявки, команда на данный вид соревнований не допускается.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6981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6981">
        <w:rPr>
          <w:rFonts w:ascii="Times New Roman" w:eastAsia="Times New Roman" w:hAnsi="Times New Roman" w:cs="Times New Roman"/>
        </w:rPr>
        <w:t>ЗАЯВКА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6981">
        <w:rPr>
          <w:rFonts w:ascii="Times New Roman" w:eastAsia="Times New Roman" w:hAnsi="Times New Roman" w:cs="Times New Roman"/>
        </w:rPr>
        <w:t>На участие класса-команды _____________________________________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6981">
        <w:rPr>
          <w:rFonts w:ascii="Times New Roman" w:eastAsia="Times New Roman" w:hAnsi="Times New Roman" w:cs="Times New Roman"/>
        </w:rPr>
        <w:t xml:space="preserve">                                                            (общеобразовательное учреждение)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1C6981">
        <w:rPr>
          <w:rFonts w:ascii="Times New Roman" w:eastAsia="Times New Roman" w:hAnsi="Times New Roman" w:cs="Times New Roman"/>
          <w:szCs w:val="28"/>
        </w:rPr>
        <w:t>в___________________________________________________________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6981">
        <w:rPr>
          <w:rFonts w:ascii="Times New Roman" w:eastAsia="Times New Roman" w:hAnsi="Times New Roman" w:cs="Times New Roman"/>
        </w:rPr>
        <w:t xml:space="preserve">                                                     (вид соревнования)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  <w:gridCol w:w="1915"/>
      </w:tblGrid>
      <w:tr w:rsidR="001C6981" w:rsidRPr="001C6981" w:rsidTr="007932E6">
        <w:tc>
          <w:tcPr>
            <w:tcW w:w="110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1C6981">
              <w:rPr>
                <w:rFonts w:ascii="Times New Roman" w:eastAsia="Times New Roman" w:hAnsi="Times New Roman" w:cs="Times New Roman"/>
                <w:szCs w:val="28"/>
              </w:rPr>
              <w:t xml:space="preserve">№ </w:t>
            </w:r>
            <w:proofErr w:type="gramStart"/>
            <w:r w:rsidRPr="001C6981">
              <w:rPr>
                <w:rFonts w:ascii="Times New Roman" w:eastAsia="Times New Roman" w:hAnsi="Times New Roman" w:cs="Times New Roman"/>
                <w:szCs w:val="28"/>
              </w:rPr>
              <w:t>п</w:t>
            </w:r>
            <w:proofErr w:type="gramEnd"/>
            <w:r w:rsidRPr="001C6981">
              <w:rPr>
                <w:rFonts w:ascii="Times New Roman" w:eastAsia="Times New Roman" w:hAnsi="Times New Roman" w:cs="Times New Roman"/>
                <w:szCs w:val="28"/>
              </w:rPr>
              <w:t>/п</w:t>
            </w:r>
          </w:p>
        </w:tc>
        <w:tc>
          <w:tcPr>
            <w:tcW w:w="2727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C6981">
              <w:rPr>
                <w:rFonts w:ascii="Times New Roman" w:eastAsia="Times New Roman" w:hAnsi="Times New Roman" w:cs="Times New Roman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C6981">
              <w:rPr>
                <w:rFonts w:ascii="Times New Roman" w:eastAsia="Times New Roman" w:hAnsi="Times New Roman" w:cs="Times New Roman"/>
                <w:szCs w:val="28"/>
              </w:rPr>
              <w:t>Год рождения</w:t>
            </w:r>
          </w:p>
        </w:tc>
        <w:tc>
          <w:tcPr>
            <w:tcW w:w="191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C6981">
              <w:rPr>
                <w:rFonts w:ascii="Times New Roman" w:eastAsia="Times New Roman" w:hAnsi="Times New Roman" w:cs="Times New Roman"/>
                <w:szCs w:val="28"/>
              </w:rPr>
              <w:t>Школа</w:t>
            </w:r>
          </w:p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C6981">
              <w:rPr>
                <w:rFonts w:ascii="Times New Roman" w:eastAsia="Times New Roman" w:hAnsi="Times New Roman" w:cs="Times New Roman"/>
                <w:szCs w:val="28"/>
              </w:rPr>
              <w:t>класс</w:t>
            </w:r>
          </w:p>
        </w:tc>
        <w:tc>
          <w:tcPr>
            <w:tcW w:w="1915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C6981">
              <w:rPr>
                <w:rFonts w:ascii="Times New Roman" w:eastAsia="Times New Roman" w:hAnsi="Times New Roman" w:cs="Times New Roman"/>
                <w:szCs w:val="28"/>
              </w:rPr>
              <w:t>Допуск врача</w:t>
            </w:r>
          </w:p>
        </w:tc>
      </w:tr>
      <w:tr w:rsidR="001C6981" w:rsidRPr="001C6981" w:rsidTr="007932E6">
        <w:tc>
          <w:tcPr>
            <w:tcW w:w="110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727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15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1C6981">
        <w:rPr>
          <w:rFonts w:ascii="Times New Roman" w:eastAsia="Times New Roman" w:hAnsi="Times New Roman" w:cs="Times New Roman"/>
          <w:szCs w:val="28"/>
        </w:rPr>
        <w:t xml:space="preserve">Директор 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1C6981">
        <w:rPr>
          <w:rFonts w:ascii="Times New Roman" w:eastAsia="Times New Roman" w:hAnsi="Times New Roman" w:cs="Times New Roman"/>
          <w:szCs w:val="28"/>
        </w:rPr>
        <w:t>общеобразовательного учреждения</w:t>
      </w:r>
      <w:proofErr w:type="gramStart"/>
      <w:r w:rsidRPr="001C6981">
        <w:rPr>
          <w:rFonts w:ascii="Times New Roman" w:eastAsia="Times New Roman" w:hAnsi="Times New Roman" w:cs="Times New Roman"/>
          <w:szCs w:val="28"/>
        </w:rPr>
        <w:t>______________(_____________________)</w:t>
      </w:r>
      <w:proofErr w:type="gramEnd"/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C6981">
        <w:rPr>
          <w:rFonts w:ascii="Times New Roman" w:eastAsia="Times New Roman" w:hAnsi="Times New Roman" w:cs="Times New Roman"/>
        </w:rPr>
        <w:t xml:space="preserve">                 М.П.                                                         (подпись)            (расшифровка подписи)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1C6981">
        <w:rPr>
          <w:rFonts w:ascii="Times New Roman" w:eastAsia="Times New Roman" w:hAnsi="Times New Roman" w:cs="Times New Roman"/>
          <w:szCs w:val="28"/>
        </w:rPr>
        <w:t xml:space="preserve">Всего </w:t>
      </w:r>
      <w:proofErr w:type="spellStart"/>
      <w:r w:rsidRPr="001C6981">
        <w:rPr>
          <w:rFonts w:ascii="Times New Roman" w:eastAsia="Times New Roman" w:hAnsi="Times New Roman" w:cs="Times New Roman"/>
          <w:szCs w:val="28"/>
        </w:rPr>
        <w:t>допущено________человек</w:t>
      </w:r>
      <w:proofErr w:type="spellEnd"/>
      <w:r w:rsidRPr="001C6981">
        <w:rPr>
          <w:rFonts w:ascii="Times New Roman" w:eastAsia="Times New Roman" w:hAnsi="Times New Roman" w:cs="Times New Roman"/>
          <w:szCs w:val="28"/>
        </w:rPr>
        <w:t xml:space="preserve">                Врач</w:t>
      </w:r>
      <w:proofErr w:type="gramStart"/>
      <w:r w:rsidRPr="001C6981">
        <w:rPr>
          <w:rFonts w:ascii="Times New Roman" w:eastAsia="Times New Roman" w:hAnsi="Times New Roman" w:cs="Times New Roman"/>
          <w:szCs w:val="28"/>
        </w:rPr>
        <w:t>__________(___________)</w:t>
      </w:r>
      <w:proofErr w:type="gramEnd"/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69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C698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1C6981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  (подпись)         (расшифровка)</w:t>
      </w: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1C6981">
        <w:rPr>
          <w:rFonts w:ascii="Times New Roman" w:eastAsia="Times New Roman" w:hAnsi="Times New Roman" w:cs="Times New Roman"/>
          <w:szCs w:val="28"/>
        </w:rPr>
        <w:t>Представитель команды</w:t>
      </w:r>
      <w:proofErr w:type="gramStart"/>
      <w:r w:rsidRPr="001C6981">
        <w:rPr>
          <w:rFonts w:ascii="Times New Roman" w:eastAsia="Times New Roman" w:hAnsi="Times New Roman" w:cs="Times New Roman"/>
          <w:szCs w:val="28"/>
        </w:rPr>
        <w:t xml:space="preserve"> _________________(_____________)</w:t>
      </w:r>
      <w:proofErr w:type="gramEnd"/>
    </w:p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698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(подпись)                     (расшифровка)</w:t>
      </w:r>
    </w:p>
    <w:p w:rsidR="001C6981" w:rsidRPr="001C6981" w:rsidRDefault="001C6981" w:rsidP="001C69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C6981" w:rsidRPr="001C6981" w:rsidRDefault="001C6981" w:rsidP="001C69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C6981" w:rsidRPr="001C6981" w:rsidRDefault="001C6981" w:rsidP="001C69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</w:rPr>
      </w:pPr>
    </w:p>
    <w:p w:rsidR="001C6981" w:rsidRDefault="001C6981" w:rsidP="001C6981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  <w:r w:rsidRPr="001C6981">
        <w:rPr>
          <w:rFonts w:ascii="Times New Roman" w:eastAsia="Times New Roman" w:hAnsi="Times New Roman" w:cs="Times New Roman"/>
          <w:b/>
          <w:szCs w:val="28"/>
        </w:rPr>
        <w:t>ПРИЛОЖЕНИЕ 1</w:t>
      </w:r>
    </w:p>
    <w:p w:rsidR="001C6981" w:rsidRPr="001C6981" w:rsidRDefault="001C6981" w:rsidP="001C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981">
        <w:rPr>
          <w:rFonts w:ascii="Times New Roman" w:hAnsi="Times New Roman" w:cs="Times New Roman"/>
          <w:b/>
          <w:sz w:val="28"/>
          <w:szCs w:val="28"/>
        </w:rPr>
        <w:t>График проведения спарт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C6981">
        <w:rPr>
          <w:rFonts w:ascii="Times New Roman" w:hAnsi="Times New Roman" w:cs="Times New Roman"/>
          <w:b/>
          <w:sz w:val="28"/>
          <w:szCs w:val="28"/>
        </w:rPr>
        <w:t>киады</w:t>
      </w:r>
    </w:p>
    <w:p w:rsidR="001C6981" w:rsidRPr="001C6981" w:rsidRDefault="001C6981" w:rsidP="001C69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C6981" w:rsidRPr="001C6981" w:rsidTr="007932E6">
        <w:tc>
          <w:tcPr>
            <w:tcW w:w="534" w:type="dxa"/>
            <w:vAlign w:val="center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251" w:type="dxa"/>
            <w:vAlign w:val="center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2393" w:type="dxa"/>
            <w:vAlign w:val="center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Месяц проведения</w:t>
            </w:r>
          </w:p>
        </w:tc>
        <w:tc>
          <w:tcPr>
            <w:tcW w:w="2393" w:type="dxa"/>
            <w:vAlign w:val="center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 соревнований</w:t>
            </w:r>
          </w:p>
        </w:tc>
      </w:tr>
      <w:tr w:rsidR="001C6981" w:rsidRPr="001C6981" w:rsidTr="007932E6">
        <w:tc>
          <w:tcPr>
            <w:tcW w:w="53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Легкая атлетика (Кросс Нации)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2018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Лыжная база МБОУ ДО ДЮСШ «Локомотив»</w:t>
            </w:r>
          </w:p>
        </w:tc>
      </w:tr>
      <w:tr w:rsidR="001C6981" w:rsidRPr="001C6981" w:rsidTr="007932E6">
        <w:tc>
          <w:tcPr>
            <w:tcW w:w="53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Веселые старты (смешанная команда: родители и дети)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2018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КГО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ЦФКСиТ</w:t>
            </w:r>
            <w:proofErr w:type="spellEnd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«Горняк»</w:t>
            </w:r>
          </w:p>
        </w:tc>
      </w:tr>
      <w:tr w:rsidR="001C6981" w:rsidRPr="001C6981" w:rsidTr="007932E6">
        <w:tc>
          <w:tcPr>
            <w:tcW w:w="53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Мини-футбол (6 </w:t>
            </w:r>
            <w:proofErr w:type="gramStart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мал</w:t>
            </w:r>
            <w:proofErr w:type="gramEnd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2018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КГО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ЦФКСиТ</w:t>
            </w:r>
            <w:proofErr w:type="spellEnd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«Горняк»</w:t>
            </w:r>
          </w:p>
        </w:tc>
      </w:tr>
      <w:tr w:rsidR="001C6981" w:rsidRPr="001C6981" w:rsidTr="007932E6">
        <w:tc>
          <w:tcPr>
            <w:tcW w:w="53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Конькобежный спорт (8м+6д.)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2019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Корт МБУ КГО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ЦФКСиТ</w:t>
            </w:r>
            <w:proofErr w:type="spellEnd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«Горняк»</w:t>
            </w:r>
          </w:p>
        </w:tc>
      </w:tr>
      <w:tr w:rsidR="001C6981" w:rsidRPr="001C6981" w:rsidTr="007932E6">
        <w:tc>
          <w:tcPr>
            <w:tcW w:w="53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Лыжные гонки (Лыжня России)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2019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Лыжная база МБОУ ДО ДЮСШ «Локомотив»</w:t>
            </w:r>
          </w:p>
        </w:tc>
      </w:tr>
      <w:tr w:rsidR="001C6981" w:rsidRPr="001C6981" w:rsidTr="007932E6">
        <w:tc>
          <w:tcPr>
            <w:tcW w:w="53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Зимний фестиваль ВФСК ГТО 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Февраль-март 2019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КГО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ЦФКСиТ</w:t>
            </w:r>
            <w:proofErr w:type="spellEnd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«Горняк»</w:t>
            </w:r>
          </w:p>
        </w:tc>
      </w:tr>
      <w:tr w:rsidR="001C6981" w:rsidRPr="001C6981" w:rsidTr="007932E6">
        <w:tc>
          <w:tcPr>
            <w:tcW w:w="53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Пионербол (6 дев.)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2019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КГО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ЦФКСиТ</w:t>
            </w:r>
            <w:proofErr w:type="spellEnd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«Горняк»</w:t>
            </w:r>
          </w:p>
        </w:tc>
      </w:tr>
      <w:tr w:rsidR="001C6981" w:rsidRPr="001C6981" w:rsidTr="007932E6">
        <w:tc>
          <w:tcPr>
            <w:tcW w:w="534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1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Летний фестиваль ВФСК ГТО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2019</w:t>
            </w:r>
          </w:p>
        </w:tc>
        <w:tc>
          <w:tcPr>
            <w:tcW w:w="2393" w:type="dxa"/>
          </w:tcPr>
          <w:p w:rsidR="001C6981" w:rsidRPr="001C6981" w:rsidRDefault="001C6981" w:rsidP="0079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КГО </w:t>
            </w:r>
            <w:proofErr w:type="spellStart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>ЦФКСиТ</w:t>
            </w:r>
            <w:proofErr w:type="spellEnd"/>
            <w:r w:rsidRPr="001C6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«Горняк»</w:t>
            </w:r>
          </w:p>
        </w:tc>
      </w:tr>
    </w:tbl>
    <w:p w:rsidR="001C6981" w:rsidRPr="001C6981" w:rsidRDefault="001C6981" w:rsidP="001C6981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16B61" w:rsidRDefault="001C6981">
      <w:r>
        <w:br w:type="page"/>
      </w:r>
      <w:r w:rsidR="00D16B61">
        <w:lastRenderedPageBreak/>
        <w:br w:type="page"/>
      </w:r>
    </w:p>
    <w:p w:rsidR="00D16B61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11">
        <w:rPr>
          <w:rFonts w:ascii="Times New Roman" w:hAnsi="Times New Roman" w:cs="Times New Roman"/>
          <w:sz w:val="28"/>
          <w:szCs w:val="28"/>
        </w:rPr>
        <w:lastRenderedPageBreak/>
        <w:t>Муни</w:t>
      </w:r>
      <w:r>
        <w:rPr>
          <w:rFonts w:ascii="Times New Roman" w:hAnsi="Times New Roman" w:cs="Times New Roman"/>
          <w:sz w:val="28"/>
          <w:szCs w:val="28"/>
        </w:rPr>
        <w:t>ципальное бюджетное учреждение культуры</w:t>
      </w:r>
    </w:p>
    <w:p w:rsidR="00D16B61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«Библиотечно-информационный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D16B61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B61" w:rsidRPr="00541D9C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541D9C">
        <w:rPr>
          <w:rFonts w:ascii="Times New Roman" w:hAnsi="Times New Roman" w:cs="Times New Roman"/>
          <w:sz w:val="24"/>
          <w:szCs w:val="24"/>
        </w:rPr>
        <w:t xml:space="preserve">ИНТЕЛЛЕКТУАЛЬНО-РАЗВЛЕКАТЕЛЬНЫХ КОМАНДНЫХ ИГР </w:t>
      </w:r>
    </w:p>
    <w:p w:rsidR="00D16B61" w:rsidRPr="00541D9C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 xml:space="preserve"> «ЗЕЛЁНАЯ СОВА»</w:t>
      </w:r>
    </w:p>
    <w:p w:rsidR="00D16B61" w:rsidRDefault="00D16B61" w:rsidP="00D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61" w:rsidRPr="00541D9C" w:rsidRDefault="00D16B61" w:rsidP="00D16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D9C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r>
        <w:rPr>
          <w:rFonts w:ascii="Times New Roman" w:hAnsi="Times New Roman" w:cs="Times New Roman"/>
          <w:sz w:val="24"/>
          <w:szCs w:val="24"/>
        </w:rPr>
        <w:t xml:space="preserve">Библиотечно-информационный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41D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совместно с Управлением образования КГО, Управлением культуры КГО, средствами массовой информации, привлеченными волонтерами</w:t>
      </w:r>
      <w:r w:rsidRPr="00541D9C"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>от 29 ноября 2014 г. N 2403-р "Основы государственной молодёжной политики РФ на период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>2025 года" «в рамках решения приоритетных задач формирования устойчивой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>нравственных и гражданских ценностей, проявляющей знание своего</w:t>
      </w:r>
      <w:proofErr w:type="gramEnd"/>
      <w:r w:rsidRPr="00541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D9C">
        <w:rPr>
          <w:rFonts w:ascii="Times New Roman" w:hAnsi="Times New Roman" w:cs="Times New Roman"/>
          <w:sz w:val="24"/>
          <w:szCs w:val="24"/>
        </w:rPr>
        <w:t>культурного, исторического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>национального наследия, формирования ценностей ЗОЖ, создание условий для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>развития и повышения уровня культуры безопасности жизнедеятельности молодёжи»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>распоряжением Правительства РФ от 29 мая 2015 года N 996-р "Стратегия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>воспитания в РФ на период до 2025 года" «в рамках решения приоритетной задачи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D9C">
        <w:rPr>
          <w:rFonts w:ascii="Times New Roman" w:hAnsi="Times New Roman" w:cs="Times New Roman"/>
          <w:sz w:val="24"/>
          <w:szCs w:val="24"/>
        </w:rPr>
        <w:t xml:space="preserve">высоконравственной личности» организует </w:t>
      </w:r>
      <w:r>
        <w:rPr>
          <w:rFonts w:ascii="Times New Roman" w:hAnsi="Times New Roman" w:cs="Times New Roman"/>
          <w:sz w:val="24"/>
          <w:szCs w:val="24"/>
        </w:rPr>
        <w:t xml:space="preserve">городской проект интеллектуально-развлекательных командных игр для молодежи «Зеленая Сова» </w:t>
      </w:r>
      <w:r w:rsidRPr="00541D9C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Pr="00541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1D9C">
        <w:rPr>
          <w:rFonts w:ascii="Times New Roman" w:hAnsi="Times New Roman" w:cs="Times New Roman"/>
          <w:sz w:val="24"/>
          <w:szCs w:val="24"/>
        </w:rPr>
        <w:t>Проект).</w:t>
      </w:r>
      <w:proofErr w:type="gramEnd"/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b/>
          <w:sz w:val="24"/>
          <w:szCs w:val="24"/>
        </w:rPr>
        <w:t xml:space="preserve">Приоритетное направление, в рамках которого реализуется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41D9C">
        <w:rPr>
          <w:rFonts w:ascii="Times New Roman" w:hAnsi="Times New Roman" w:cs="Times New Roman"/>
          <w:b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: Формирование системы поддержки инициативной учащейся молодежи, готовой развивать интеллектуальные и творческие способности, коммуникативные навыки, логическое мышление, актерское и ораторское мастерство.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b/>
          <w:sz w:val="24"/>
          <w:szCs w:val="24"/>
        </w:rPr>
        <w:t xml:space="preserve">Решению, каких проблем связанных с целевой аудиторией, будет способствовать реализация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41D9C">
        <w:rPr>
          <w:rFonts w:ascii="Times New Roman" w:hAnsi="Times New Roman" w:cs="Times New Roman"/>
          <w:b/>
          <w:sz w:val="24"/>
          <w:szCs w:val="24"/>
        </w:rPr>
        <w:t>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Умная, образованная, креативная  – такая молодежь сегодня нужна современному обществу.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Кушвинском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 нет ни одного клубного объединения/места общения для организации интеллектуального досуга и общения учащейся молодежи. В наше время компьютерных технологий и виртуального общения становится все сложнее знакомиться и общаться в реальном мире. Живое общение все чаще заменяется социальными сетями. Интеллектуальные, деловые, ролевые игры сегодня, очень популярное явление, набирающее обороты и привлекающее думающую молодежь.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Проблемы, решаемые Проектом: создание и развитие интеллектуального молодежного движения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Кушвинском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округе; возможность пропагандировать интеллектуальные ценности через интеллектуальные игры; привлечение молодежи к интеллектуальной деятельности и организация интересного, полезного, разнообразного досуга, возможность раскрыться и реализоваться талантливой молодежи.</w:t>
      </w:r>
      <w:proofErr w:type="gramEnd"/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61" w:rsidRPr="00BA03F0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F0">
        <w:rPr>
          <w:rFonts w:ascii="Times New Roman" w:hAnsi="Times New Roman" w:cs="Times New Roman"/>
          <w:b/>
          <w:sz w:val="24"/>
          <w:szCs w:val="24"/>
        </w:rPr>
        <w:t>Организаторы Проекта: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1D9C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r>
        <w:rPr>
          <w:rFonts w:ascii="Times New Roman" w:hAnsi="Times New Roman" w:cs="Times New Roman"/>
          <w:sz w:val="24"/>
          <w:szCs w:val="24"/>
        </w:rPr>
        <w:t xml:space="preserve">Библиотечно-информационный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541D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культуры КГО;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 образования КГО; 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волонтеры.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8E"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условий, организация пространства для интеллектуального и творческого развития молодежи путем продвижения интеллектуальных игр и их популяризации.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CC">
        <w:rPr>
          <w:rFonts w:ascii="Times New Roman" w:hAnsi="Times New Roman" w:cs="Times New Roman"/>
          <w:b/>
          <w:sz w:val="24"/>
          <w:szCs w:val="24"/>
        </w:rPr>
        <w:t>Девиз:</w:t>
      </w:r>
      <w:r>
        <w:rPr>
          <w:rFonts w:ascii="Times New Roman" w:hAnsi="Times New Roman" w:cs="Times New Roman"/>
          <w:sz w:val="24"/>
          <w:szCs w:val="24"/>
        </w:rPr>
        <w:t xml:space="preserve"> «Орешек знаний тверд, но расколоть его поможет цикл интеллектуальных игр для молодежи».</w:t>
      </w:r>
    </w:p>
    <w:p w:rsidR="00D16B61" w:rsidRPr="00493AE7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AE7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D16B61" w:rsidRDefault="00D16B61" w:rsidP="00D16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пространство, привлекательное, удобное и комфортное для молодежи.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среду интеллектуального досуга путем организации библиотечной площадки для интеллектуальных игр и вовлечь в нее молодежь.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культурный, образовательный уровень молодежи, привить интерес к интеллектуальным видам деятельности и живому общению через участие в интеллектуальных играх и проведение мероприятий познавательной направленности, расширяющей кругозор.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 внимание общественности (не вовлечённой молодежи) к деятельности площадки интеллектуального досуга через средства массовой информации и Интернет.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межведомственное взаимодействие при организации и проведении интеллектуальных игр.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 партнеров, волонтеров для поддержки и развития интеллектуального движения.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Расширить поля деятельности интеллектуальной площадки за пределы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округа. Налаживание контактов с подобными  площадками из других регионов Свердловской области.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61" w:rsidRPr="0010662F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2F">
        <w:rPr>
          <w:rFonts w:ascii="Times New Roman" w:hAnsi="Times New Roman" w:cs="Times New Roman"/>
          <w:b/>
          <w:sz w:val="24"/>
          <w:szCs w:val="24"/>
        </w:rPr>
        <w:t>Структура Проекта:</w:t>
      </w:r>
    </w:p>
    <w:p w:rsidR="00D16B61" w:rsidRPr="0010662F" w:rsidRDefault="00D16B61" w:rsidP="00D16B61">
      <w:pPr>
        <w:pStyle w:val="af6"/>
        <w:numPr>
          <w:ilvl w:val="0"/>
          <w:numId w:val="54"/>
        </w:numPr>
        <w:suppressAutoHyphens w:val="0"/>
        <w:jc w:val="both"/>
        <w:rPr>
          <w:sz w:val="24"/>
          <w:szCs w:val="24"/>
        </w:rPr>
      </w:pPr>
      <w:r w:rsidRPr="0010662F">
        <w:rPr>
          <w:sz w:val="24"/>
          <w:szCs w:val="24"/>
        </w:rPr>
        <w:t>Структура управления проектом:</w:t>
      </w:r>
    </w:p>
    <w:p w:rsidR="00D16B61" w:rsidRDefault="00D16B61" w:rsidP="00D16B61">
      <w:pPr>
        <w:pStyle w:val="af6"/>
        <w:numPr>
          <w:ilvl w:val="1"/>
          <w:numId w:val="55"/>
        </w:numPr>
        <w:suppressAutoHyphens w:val="0"/>
        <w:jc w:val="both"/>
        <w:rPr>
          <w:sz w:val="24"/>
          <w:szCs w:val="24"/>
        </w:rPr>
      </w:pPr>
      <w:r w:rsidRPr="0010662F">
        <w:rPr>
          <w:sz w:val="24"/>
          <w:szCs w:val="24"/>
        </w:rPr>
        <w:t>Инициатор</w:t>
      </w:r>
      <w:r>
        <w:rPr>
          <w:sz w:val="24"/>
          <w:szCs w:val="24"/>
        </w:rPr>
        <w:t>ом организации и проведения Игр</w:t>
      </w:r>
      <w:r w:rsidRPr="0010662F">
        <w:rPr>
          <w:sz w:val="24"/>
          <w:szCs w:val="24"/>
        </w:rPr>
        <w:t xml:space="preserve"> является Центральная библиотека Муниципального бюджетного учреждения культуры «Библиотечно-информационный центр </w:t>
      </w:r>
      <w:proofErr w:type="spellStart"/>
      <w:r w:rsidRPr="0010662F">
        <w:rPr>
          <w:sz w:val="24"/>
          <w:szCs w:val="24"/>
        </w:rPr>
        <w:t>Кушвинского</w:t>
      </w:r>
      <w:proofErr w:type="spellEnd"/>
      <w:r w:rsidRPr="0010662F">
        <w:rPr>
          <w:sz w:val="24"/>
          <w:szCs w:val="24"/>
        </w:rPr>
        <w:t xml:space="preserve"> городского округа» (БИЦ КГО).</w:t>
      </w:r>
    </w:p>
    <w:p w:rsidR="00D16B61" w:rsidRDefault="00D16B61" w:rsidP="00D16B61">
      <w:pPr>
        <w:pStyle w:val="18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051">
        <w:rPr>
          <w:rFonts w:ascii="Times New Roman" w:hAnsi="Times New Roman"/>
          <w:sz w:val="24"/>
          <w:szCs w:val="24"/>
        </w:rPr>
        <w:t>Ответственность за подготовку заданий, их содержание несет Отдел обслуживания Центральн</w:t>
      </w:r>
      <w:r>
        <w:rPr>
          <w:rFonts w:ascii="Times New Roman" w:hAnsi="Times New Roman"/>
          <w:sz w:val="24"/>
          <w:szCs w:val="24"/>
        </w:rPr>
        <w:t>ой</w:t>
      </w:r>
      <w:r w:rsidRPr="00125051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и</w:t>
      </w:r>
      <w:r w:rsidRPr="00125051">
        <w:rPr>
          <w:rFonts w:ascii="Times New Roman" w:hAnsi="Times New Roman"/>
          <w:sz w:val="24"/>
          <w:szCs w:val="24"/>
        </w:rPr>
        <w:t xml:space="preserve"> БИЦ КГО</w:t>
      </w:r>
      <w:r>
        <w:rPr>
          <w:rFonts w:ascii="Times New Roman" w:hAnsi="Times New Roman"/>
          <w:sz w:val="24"/>
          <w:szCs w:val="24"/>
        </w:rPr>
        <w:t>. Организует работу Оргкомитета Проекта.</w:t>
      </w:r>
    </w:p>
    <w:p w:rsidR="00D16B61" w:rsidRPr="00125051" w:rsidRDefault="00D16B61" w:rsidP="00D16B61">
      <w:pPr>
        <w:pStyle w:val="18"/>
        <w:numPr>
          <w:ilvl w:val="1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Оргкомитет входят исполнители (представители исполнителей) Проекта.</w:t>
      </w:r>
    </w:p>
    <w:p w:rsidR="00D16B61" w:rsidRDefault="00D16B61" w:rsidP="00D16B61">
      <w:pPr>
        <w:pStyle w:val="af6"/>
        <w:numPr>
          <w:ilvl w:val="1"/>
          <w:numId w:val="55"/>
        </w:numPr>
        <w:suppressAutoHyphens w:val="0"/>
        <w:jc w:val="both"/>
        <w:rPr>
          <w:sz w:val="24"/>
          <w:szCs w:val="24"/>
        </w:rPr>
      </w:pPr>
      <w:r w:rsidRPr="0010662F">
        <w:rPr>
          <w:sz w:val="24"/>
          <w:szCs w:val="24"/>
        </w:rPr>
        <w:t>Оргкомитет</w:t>
      </w:r>
      <w:r>
        <w:rPr>
          <w:sz w:val="24"/>
          <w:szCs w:val="24"/>
        </w:rPr>
        <w:t xml:space="preserve"> Проекта: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Pr="0010662F">
        <w:rPr>
          <w:rFonts w:ascii="Times New Roman" w:hAnsi="Times New Roman" w:cs="Times New Roman"/>
          <w:sz w:val="24"/>
          <w:szCs w:val="24"/>
        </w:rPr>
        <w:t>разрабатывает методическую документацию и составляет план-график реализации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r w:rsidRPr="00BE5484">
        <w:rPr>
          <w:rFonts w:ascii="Times New Roman" w:hAnsi="Times New Roman" w:cs="Times New Roman"/>
          <w:sz w:val="24"/>
          <w:szCs w:val="24"/>
        </w:rPr>
        <w:t>обеспечивает необходимыми материалами, оборудованием, помещени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BE5484">
        <w:rPr>
          <w:rFonts w:ascii="Times New Roman" w:hAnsi="Times New Roman" w:cs="Times New Roman"/>
          <w:sz w:val="24"/>
          <w:szCs w:val="24"/>
        </w:rPr>
        <w:t xml:space="preserve"> для реализации Проекта </w:t>
      </w:r>
      <w:r>
        <w:rPr>
          <w:rFonts w:ascii="Times New Roman" w:hAnsi="Times New Roman" w:cs="Times New Roman"/>
          <w:sz w:val="24"/>
          <w:szCs w:val="24"/>
        </w:rPr>
        <w:t>участников Проекта;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</w:t>
      </w:r>
      <w:r w:rsidRPr="00BE5484">
        <w:rPr>
          <w:rFonts w:ascii="Times New Roman" w:hAnsi="Times New Roman" w:cs="Times New Roman"/>
          <w:sz w:val="24"/>
          <w:szCs w:val="24"/>
        </w:rPr>
        <w:t xml:space="preserve">отслеживает и определяет качественные и количественные показатели, достигнутые при </w:t>
      </w:r>
      <w:r>
        <w:rPr>
          <w:rFonts w:ascii="Times New Roman" w:hAnsi="Times New Roman" w:cs="Times New Roman"/>
          <w:sz w:val="24"/>
          <w:szCs w:val="24"/>
        </w:rPr>
        <w:t>реализации Проекта;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1.3.4. </w:t>
      </w:r>
      <w:r w:rsidRPr="00BE5484">
        <w:rPr>
          <w:rFonts w:ascii="Times New Roman" w:hAnsi="Times New Roman" w:cs="Times New Roman"/>
          <w:sz w:val="24"/>
          <w:szCs w:val="24"/>
        </w:rPr>
        <w:t>организует информационную поддержку Проекта на сайтах, блогах, в социальных сетях как собственных, так и социальных партнеров, в средс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E54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5484">
        <w:rPr>
          <w:rFonts w:ascii="Times New Roman" w:hAnsi="Times New Roman" w:cs="Times New Roman"/>
          <w:sz w:val="24"/>
          <w:szCs w:val="24"/>
        </w:rPr>
        <w:t>х массовой информации;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Оргкомитет приглашает Жюри Проекта.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 жюри </w:t>
      </w:r>
      <w:r w:rsidRPr="00307B1F">
        <w:rPr>
          <w:rFonts w:ascii="Times New Roman" w:hAnsi="Times New Roman" w:cs="Times New Roman"/>
          <w:sz w:val="24"/>
          <w:szCs w:val="24"/>
        </w:rPr>
        <w:t>принимает решение об участии в Проекте</w:t>
      </w:r>
      <w:r>
        <w:rPr>
          <w:rFonts w:ascii="Times New Roman" w:hAnsi="Times New Roman" w:cs="Times New Roman"/>
          <w:sz w:val="24"/>
          <w:szCs w:val="24"/>
        </w:rPr>
        <w:t xml:space="preserve"> заявленных команд</w:t>
      </w:r>
      <w:r w:rsidRPr="00307B1F">
        <w:rPr>
          <w:rFonts w:ascii="Times New Roman" w:hAnsi="Times New Roman" w:cs="Times New Roman"/>
          <w:sz w:val="24"/>
          <w:szCs w:val="24"/>
        </w:rPr>
        <w:t>;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определяет и формирует</w:t>
      </w:r>
      <w:r w:rsidRPr="00B36785">
        <w:rPr>
          <w:rFonts w:ascii="Times New Roman" w:hAnsi="Times New Roman" w:cs="Times New Roman"/>
          <w:sz w:val="24"/>
          <w:szCs w:val="24"/>
        </w:rPr>
        <w:t xml:space="preserve"> призовой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</w:t>
      </w:r>
      <w:r w:rsidRPr="00B36785">
        <w:rPr>
          <w:rFonts w:ascii="Times New Roman" w:hAnsi="Times New Roman" w:cs="Times New Roman"/>
          <w:sz w:val="24"/>
          <w:szCs w:val="24"/>
        </w:rPr>
        <w:t>. определяет победителей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B61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1.5.4.  </w:t>
      </w:r>
      <w:r w:rsidRPr="00B36785">
        <w:rPr>
          <w:rFonts w:ascii="Times New Roman" w:hAnsi="Times New Roman" w:cs="Times New Roman"/>
          <w:sz w:val="24"/>
          <w:szCs w:val="24"/>
        </w:rPr>
        <w:t xml:space="preserve">размещает итоги реализации Проекта.  </w:t>
      </w:r>
    </w:p>
    <w:p w:rsidR="00D16B61" w:rsidRPr="00B36785" w:rsidRDefault="00D16B61" w:rsidP="00D16B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6B61" w:rsidRPr="00B36785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785">
        <w:rPr>
          <w:rFonts w:ascii="Times New Roman" w:hAnsi="Times New Roman" w:cs="Times New Roman"/>
          <w:b/>
          <w:sz w:val="24"/>
          <w:szCs w:val="24"/>
        </w:rPr>
        <w:t>Сроки проведения Проекта: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85">
        <w:rPr>
          <w:rFonts w:ascii="Times New Roman" w:hAnsi="Times New Roman" w:cs="Times New Roman"/>
          <w:sz w:val="24"/>
          <w:szCs w:val="24"/>
        </w:rPr>
        <w:t>с сентября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36785">
        <w:rPr>
          <w:rFonts w:ascii="Times New Roman" w:hAnsi="Times New Roman" w:cs="Times New Roman"/>
          <w:sz w:val="24"/>
          <w:szCs w:val="24"/>
        </w:rPr>
        <w:t xml:space="preserve"> года – по сентябрь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678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61" w:rsidRPr="00B36785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 Проекта:</w:t>
      </w:r>
    </w:p>
    <w:p w:rsidR="00D16B61" w:rsidRPr="00B36785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6785">
        <w:rPr>
          <w:rFonts w:ascii="Times New Roman" w:hAnsi="Times New Roman" w:cs="Times New Roman"/>
          <w:sz w:val="24"/>
          <w:szCs w:val="24"/>
        </w:rPr>
        <w:t xml:space="preserve"> Участники Проекта: учащиеся </w:t>
      </w:r>
      <w:r>
        <w:rPr>
          <w:rFonts w:ascii="Times New Roman" w:hAnsi="Times New Roman" w:cs="Times New Roman"/>
          <w:sz w:val="24"/>
          <w:szCs w:val="24"/>
        </w:rPr>
        <w:t>9-11 классов</w:t>
      </w:r>
      <w:r w:rsidRPr="00B36785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785">
        <w:rPr>
          <w:rFonts w:ascii="Times New Roman" w:hAnsi="Times New Roman" w:cs="Times New Roman"/>
          <w:sz w:val="24"/>
          <w:szCs w:val="24"/>
        </w:rPr>
        <w:t>студенты техникума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25051">
        <w:rPr>
          <w:rFonts w:ascii="Times New Roman" w:hAnsi="Times New Roman"/>
          <w:sz w:val="24"/>
          <w:szCs w:val="24"/>
        </w:rPr>
        <w:t>и все желающие, объединившиеся в команду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подавшие заявку на участие в Проекте.</w:t>
      </w:r>
    </w:p>
    <w:p w:rsidR="00D16B61" w:rsidRDefault="00D16B61" w:rsidP="00D16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25051">
        <w:rPr>
          <w:rFonts w:ascii="Times New Roman" w:hAnsi="Times New Roman"/>
          <w:sz w:val="24"/>
          <w:szCs w:val="24"/>
        </w:rPr>
        <w:t xml:space="preserve"> Состав команды 5</w:t>
      </w:r>
      <w:r>
        <w:rPr>
          <w:rFonts w:ascii="Times New Roman" w:hAnsi="Times New Roman"/>
          <w:sz w:val="24"/>
          <w:szCs w:val="24"/>
        </w:rPr>
        <w:t>-8</w:t>
      </w:r>
      <w:r w:rsidRPr="00125051">
        <w:rPr>
          <w:rFonts w:ascii="Times New Roman" w:hAnsi="Times New Roman"/>
          <w:sz w:val="24"/>
          <w:szCs w:val="24"/>
        </w:rPr>
        <w:t xml:space="preserve"> человек.</w:t>
      </w:r>
    </w:p>
    <w:p w:rsidR="00D16B61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3.</w:t>
      </w:r>
      <w:r w:rsidRPr="005A6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 Игр Проекта</w:t>
      </w:r>
      <w:r w:rsidRPr="00125051">
        <w:rPr>
          <w:rFonts w:ascii="Times New Roman" w:hAnsi="Times New Roman"/>
          <w:sz w:val="24"/>
          <w:szCs w:val="24"/>
        </w:rPr>
        <w:t xml:space="preserve"> носят интерактивный характер и основаны на общих вопросах, </w:t>
      </w:r>
      <w:r w:rsidRPr="00125051">
        <w:rPr>
          <w:rFonts w:ascii="Times New Roman" w:hAnsi="Times New Roman"/>
          <w:sz w:val="24"/>
          <w:szCs w:val="24"/>
          <w:shd w:val="clear" w:color="auto" w:fill="FFFFFF"/>
        </w:rPr>
        <w:t xml:space="preserve">где не нужны особые энциклопедические знания, </w:t>
      </w:r>
      <w:r w:rsidRPr="00125051">
        <w:rPr>
          <w:rFonts w:ascii="Times New Roman" w:hAnsi="Times New Roman"/>
          <w:sz w:val="24"/>
          <w:szCs w:val="24"/>
        </w:rPr>
        <w:t>задания</w:t>
      </w:r>
      <w:r w:rsidRPr="00125051">
        <w:rPr>
          <w:rFonts w:ascii="Times New Roman" w:hAnsi="Times New Roman"/>
          <w:sz w:val="24"/>
          <w:szCs w:val="24"/>
          <w:shd w:val="clear" w:color="auto" w:fill="FFFFFF"/>
        </w:rPr>
        <w:t xml:space="preserve"> подбираются на логику, эрудицию, находчивость и быстрое принятие решений. </w:t>
      </w:r>
    </w:p>
    <w:p w:rsidR="00D16B61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4. </w:t>
      </w:r>
      <w:r w:rsidRPr="00125051">
        <w:rPr>
          <w:rFonts w:ascii="Times New Roman" w:hAnsi="Times New Roman"/>
          <w:sz w:val="24"/>
          <w:szCs w:val="24"/>
          <w:shd w:val="clear" w:color="auto" w:fill="FFFFFF"/>
        </w:rPr>
        <w:t>От команды требуется сплоченност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125051">
        <w:rPr>
          <w:rFonts w:ascii="Times New Roman" w:hAnsi="Times New Roman"/>
          <w:sz w:val="24"/>
          <w:szCs w:val="24"/>
          <w:shd w:val="clear" w:color="auto" w:fill="FFFFFF"/>
        </w:rPr>
        <w:t xml:space="preserve"> и отличное настроение.</w:t>
      </w:r>
    </w:p>
    <w:p w:rsidR="00D16B61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 Оргкомитет имеет право установить организационный сбор.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52FB3">
        <w:rPr>
          <w:rFonts w:ascii="Times New Roman" w:hAnsi="Times New Roman"/>
          <w:b/>
          <w:sz w:val="24"/>
          <w:szCs w:val="24"/>
          <w:shd w:val="clear" w:color="auto" w:fill="FFFFFF"/>
        </w:rPr>
        <w:t>Порядок реализации Проекта: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Проект состоит из </w:t>
      </w:r>
      <w:r>
        <w:rPr>
          <w:rFonts w:ascii="Times New Roman" w:hAnsi="Times New Roman"/>
          <w:sz w:val="24"/>
          <w:szCs w:val="24"/>
          <w:shd w:val="clear" w:color="auto" w:fill="FFFFFF"/>
        </w:rPr>
        <w:t>цикла интеллектуально-развлекательных игр.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Игры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провод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тся в соответствии планом-графиком.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Оргкомитет Проекта информирует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участников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сроках проведения каждой игры через информационную рассылку, сеть Интернет, средства массовой информации и другими доступными способами.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 Участники организуют группы,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т решение об участии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игре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, оф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ормляю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т заявку на участие.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 Группа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-участник направляет заявку в Оргкомитет на участие в кажд</w:t>
      </w:r>
      <w:r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игре Проекта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(Приложение)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За участие и победу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играх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группе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начисляются баллы.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Оргкомитет размещает текущие итоги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игр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, а также отчеты мероприятиям Проекта,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дней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8.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В конце учебного года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(май)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подводятся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предварительные итоги, в начале учебного года (сентябрь)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подводятся окончательные итоги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и определяются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-призеры,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принявшие участие в большем числе игры и набравшие наибольшее количество баллов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9. Три группы, занявшие по итогам 1, 2, 3 место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выходят в Финал Проекта.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Финал Проекта проводится в рамках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ежегодного городского фестиваля «Да здравствует Кушва читающая!».</w:t>
      </w:r>
    </w:p>
    <w:p w:rsidR="00D16B61" w:rsidRPr="00D52FB3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Дата, место и условия проведения «Финала» будет объявлено дополнительно.</w:t>
      </w:r>
    </w:p>
    <w:p w:rsidR="00D16B61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Победителем Проекта становится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группа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>, набравш</w:t>
      </w:r>
      <w:r>
        <w:rPr>
          <w:rFonts w:ascii="Times New Roman" w:hAnsi="Times New Roman"/>
          <w:sz w:val="24"/>
          <w:szCs w:val="24"/>
          <w:shd w:val="clear" w:color="auto" w:fill="FFFFFF"/>
        </w:rPr>
        <w:t>ая</w:t>
      </w:r>
      <w:r w:rsidRPr="00D52FB3">
        <w:rPr>
          <w:rFonts w:ascii="Times New Roman" w:hAnsi="Times New Roman"/>
          <w:sz w:val="24"/>
          <w:szCs w:val="24"/>
          <w:shd w:val="clear" w:color="auto" w:fill="FFFFFF"/>
        </w:rPr>
        <w:t xml:space="preserve"> в Финале наибольшее количество баллов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6B61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16B61" w:rsidRPr="007C6EC1" w:rsidRDefault="00D16B61" w:rsidP="00D16B61">
      <w:pPr>
        <w:pStyle w:val="1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C6EC1">
        <w:rPr>
          <w:rFonts w:ascii="Times New Roman" w:hAnsi="Times New Roman"/>
          <w:b/>
          <w:sz w:val="24"/>
          <w:szCs w:val="24"/>
          <w:shd w:val="clear" w:color="auto" w:fill="FFFFFF"/>
        </w:rPr>
        <w:t>Порядок награждения:</w:t>
      </w:r>
    </w:p>
    <w:p w:rsidR="00D16B61" w:rsidRDefault="00D16B61" w:rsidP="00D16B61">
      <w:pPr>
        <w:pStyle w:val="18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Жюри</w:t>
      </w:r>
      <w:r w:rsidRPr="007C6EC1">
        <w:rPr>
          <w:rFonts w:ascii="Times New Roman" w:hAnsi="Times New Roman"/>
          <w:sz w:val="24"/>
          <w:szCs w:val="24"/>
          <w:shd w:val="clear" w:color="auto" w:fill="FFFFFF"/>
        </w:rPr>
        <w:t xml:space="preserve"> самостоятельно определяет призеров Проекта и награждает 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дипломами, благодарственными письмами и </w:t>
      </w:r>
      <w:r w:rsidRPr="007C6EC1">
        <w:rPr>
          <w:rFonts w:ascii="Times New Roman" w:hAnsi="Times New Roman"/>
          <w:sz w:val="24"/>
          <w:szCs w:val="24"/>
          <w:shd w:val="clear" w:color="auto" w:fill="FFFFFF"/>
        </w:rPr>
        <w:t>памятными призами и подарками.</w:t>
      </w:r>
    </w:p>
    <w:p w:rsidR="00D16B61" w:rsidRPr="007C6EC1" w:rsidRDefault="00D16B61" w:rsidP="00D16B61">
      <w:pPr>
        <w:pStyle w:val="18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Оргкомитет проекта оставляет за собой право определять сумму призового фонда.</w:t>
      </w:r>
    </w:p>
    <w:p w:rsidR="00D16B61" w:rsidRDefault="00D16B61" w:rsidP="00D16B61">
      <w:pPr>
        <w:pStyle w:val="18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6EC1">
        <w:rPr>
          <w:rFonts w:ascii="Times New Roman" w:hAnsi="Times New Roman"/>
          <w:sz w:val="24"/>
          <w:szCs w:val="24"/>
          <w:shd w:val="clear" w:color="auto" w:fill="FFFFFF"/>
        </w:rPr>
        <w:t>Церемония награждения победителей Проекта проводится на Финале Проекта.</w:t>
      </w:r>
    </w:p>
    <w:p w:rsidR="00D16B61" w:rsidRPr="00125051" w:rsidRDefault="00D16B61" w:rsidP="00D16B61">
      <w:pPr>
        <w:pStyle w:val="18"/>
        <w:spacing w:after="0" w:line="240" w:lineRule="auto"/>
        <w:ind w:left="0"/>
        <w:jc w:val="both"/>
        <w:rPr>
          <w:rStyle w:val="apple-converted-space"/>
          <w:sz w:val="24"/>
          <w:szCs w:val="24"/>
        </w:rPr>
      </w:pPr>
    </w:p>
    <w:p w:rsidR="00D16B61" w:rsidRPr="002807E0" w:rsidRDefault="00D16B61" w:rsidP="00D16B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6EC1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16B61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B61" w:rsidRPr="00541D9C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 xml:space="preserve">Положение о проведении </w:t>
      </w:r>
    </w:p>
    <w:p w:rsidR="00D16B61" w:rsidRPr="00541D9C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 xml:space="preserve"> ИНТЕЛЛЕКТУАЛЬНО-РАЗВЛЕКАТЕЛЬНЫХ КОМАНДНЫХ ИГР </w:t>
      </w:r>
    </w:p>
    <w:p w:rsidR="00D16B61" w:rsidRPr="00541D9C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 xml:space="preserve"> «ЗЕЛЁНАЯ СОВА»</w:t>
      </w:r>
    </w:p>
    <w:p w:rsidR="00D16B61" w:rsidRPr="00541D9C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1.</w:t>
      </w:r>
      <w:r w:rsidRPr="00541D9C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1.1.</w:t>
      </w:r>
      <w:r w:rsidRPr="00541D9C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организации и проведения Интеллектуально-развлекательных командных игр для молодёжи (далее – Игра).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1.2.</w:t>
      </w:r>
      <w:r w:rsidRPr="00541D9C">
        <w:rPr>
          <w:rFonts w:ascii="Times New Roman" w:hAnsi="Times New Roman" w:cs="Times New Roman"/>
          <w:sz w:val="24"/>
          <w:szCs w:val="24"/>
        </w:rPr>
        <w:tab/>
        <w:t xml:space="preserve">Инициатором организации и проведения Игры является Центральная библиотека Муниципального бюджетного учреждения культуры «Библиотечно-информационный центр </w:t>
      </w:r>
      <w:proofErr w:type="spellStart"/>
      <w:r w:rsidRPr="00541D9C">
        <w:rPr>
          <w:rFonts w:ascii="Times New Roman" w:hAnsi="Times New Roman" w:cs="Times New Roman"/>
          <w:sz w:val="24"/>
          <w:szCs w:val="24"/>
        </w:rPr>
        <w:t>Кушвинского</w:t>
      </w:r>
      <w:proofErr w:type="spellEnd"/>
      <w:r w:rsidRPr="00541D9C">
        <w:rPr>
          <w:rFonts w:ascii="Times New Roman" w:hAnsi="Times New Roman" w:cs="Times New Roman"/>
          <w:sz w:val="24"/>
          <w:szCs w:val="24"/>
        </w:rPr>
        <w:t xml:space="preserve"> городского округа» (БИЦ КГО).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1.3.</w:t>
      </w:r>
      <w:r w:rsidRPr="00541D9C">
        <w:rPr>
          <w:rFonts w:ascii="Times New Roman" w:hAnsi="Times New Roman" w:cs="Times New Roman"/>
          <w:sz w:val="24"/>
          <w:szCs w:val="24"/>
        </w:rPr>
        <w:tab/>
        <w:t>Ответственность за подготовку заданий, их содержание также несет Центральная библиотека БИЦ КГО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2.</w:t>
      </w:r>
      <w:r w:rsidRPr="00541D9C">
        <w:rPr>
          <w:rFonts w:ascii="Times New Roman" w:hAnsi="Times New Roman" w:cs="Times New Roman"/>
          <w:sz w:val="24"/>
          <w:szCs w:val="24"/>
        </w:rPr>
        <w:tab/>
        <w:t>Цели и задачи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2.1.</w:t>
      </w:r>
      <w:r w:rsidRPr="00541D9C">
        <w:rPr>
          <w:rFonts w:ascii="Times New Roman" w:hAnsi="Times New Roman" w:cs="Times New Roman"/>
          <w:sz w:val="24"/>
          <w:szCs w:val="24"/>
        </w:rPr>
        <w:tab/>
        <w:t>Создание интеллектуальной площадки на базе</w:t>
      </w:r>
      <w:r>
        <w:rPr>
          <w:rFonts w:ascii="Times New Roman" w:hAnsi="Times New Roman" w:cs="Times New Roman"/>
          <w:sz w:val="24"/>
          <w:szCs w:val="24"/>
        </w:rPr>
        <w:t xml:space="preserve"> библиотек БИЦ КГО</w:t>
      </w:r>
      <w:r w:rsidRPr="00541D9C">
        <w:rPr>
          <w:rFonts w:ascii="Times New Roman" w:hAnsi="Times New Roman" w:cs="Times New Roman"/>
          <w:sz w:val="24"/>
          <w:szCs w:val="24"/>
        </w:rPr>
        <w:t xml:space="preserve"> для организации досуга, самообразования и развития интеллектуального потенциала молодёжи. 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2.2.</w:t>
      </w:r>
      <w:r w:rsidRPr="00541D9C">
        <w:rPr>
          <w:rFonts w:ascii="Times New Roman" w:hAnsi="Times New Roman" w:cs="Times New Roman"/>
          <w:sz w:val="24"/>
          <w:szCs w:val="24"/>
        </w:rPr>
        <w:tab/>
        <w:t>Активизация работы по популяризации интеллектуальных игр среди молодёжи КГО.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Pr="00541D9C">
        <w:rPr>
          <w:rFonts w:ascii="Times New Roman" w:hAnsi="Times New Roman" w:cs="Times New Roman"/>
          <w:sz w:val="24"/>
          <w:szCs w:val="24"/>
        </w:rPr>
        <w:tab/>
        <w:t xml:space="preserve"> Расширение границ библиотечного пространства для общения и реализации информационных возможностей БИЦ КГО.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2.4.</w:t>
      </w:r>
      <w:r w:rsidRPr="00541D9C">
        <w:rPr>
          <w:rFonts w:ascii="Times New Roman" w:hAnsi="Times New Roman" w:cs="Times New Roman"/>
          <w:sz w:val="24"/>
          <w:szCs w:val="24"/>
        </w:rPr>
        <w:tab/>
        <w:t xml:space="preserve"> Формирование осознанного отношения молодых людей к своему интеллектуальному потенциалу и интереса к самообучению.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3. Условия и порядок проведения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3.1.</w:t>
      </w:r>
      <w:r w:rsidRPr="00541D9C">
        <w:rPr>
          <w:rFonts w:ascii="Times New Roman" w:hAnsi="Times New Roman" w:cs="Times New Roman"/>
          <w:sz w:val="24"/>
          <w:szCs w:val="24"/>
        </w:rPr>
        <w:tab/>
        <w:t xml:space="preserve">Игра состоится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адресу                   </w:t>
      </w:r>
      <w:r w:rsidRPr="00541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_____»</w:t>
      </w:r>
      <w:r w:rsidRPr="00541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41D9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D9C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__.___</w:t>
      </w:r>
      <w:r w:rsidRPr="00541D9C">
        <w:rPr>
          <w:rFonts w:ascii="Times New Roman" w:hAnsi="Times New Roman" w:cs="Times New Roman"/>
          <w:sz w:val="24"/>
          <w:szCs w:val="24"/>
        </w:rPr>
        <w:t xml:space="preserve"> (организационный взнос –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41D9C">
        <w:rPr>
          <w:rFonts w:ascii="Times New Roman" w:hAnsi="Times New Roman" w:cs="Times New Roman"/>
          <w:sz w:val="24"/>
          <w:szCs w:val="24"/>
        </w:rPr>
        <w:t xml:space="preserve"> рублей с человека).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3.2.</w:t>
      </w:r>
      <w:r w:rsidRPr="00541D9C">
        <w:rPr>
          <w:rFonts w:ascii="Times New Roman" w:hAnsi="Times New Roman" w:cs="Times New Roman"/>
          <w:sz w:val="24"/>
          <w:szCs w:val="24"/>
        </w:rPr>
        <w:tab/>
        <w:t xml:space="preserve">Участниками игры могут стать команды от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541D9C">
        <w:rPr>
          <w:rFonts w:ascii="Times New Roman" w:hAnsi="Times New Roman" w:cs="Times New Roman"/>
          <w:sz w:val="24"/>
          <w:szCs w:val="24"/>
        </w:rPr>
        <w:t xml:space="preserve">организаций </w:t>
      </w:r>
      <w:proofErr w:type="spellStart"/>
      <w:r w:rsidRPr="00541D9C">
        <w:rPr>
          <w:rFonts w:ascii="Times New Roman" w:hAnsi="Times New Roman" w:cs="Times New Roman"/>
          <w:sz w:val="24"/>
          <w:szCs w:val="24"/>
        </w:rPr>
        <w:t>Кушвинского</w:t>
      </w:r>
      <w:proofErr w:type="spellEnd"/>
      <w:r w:rsidRPr="00541D9C">
        <w:rPr>
          <w:rFonts w:ascii="Times New Roman" w:hAnsi="Times New Roman" w:cs="Times New Roman"/>
          <w:sz w:val="24"/>
          <w:szCs w:val="24"/>
        </w:rPr>
        <w:t xml:space="preserve"> городского округа и все желающие, объединившиеся в команду. Состав команды 4-6 человек.</w:t>
      </w:r>
      <w:r>
        <w:rPr>
          <w:rFonts w:ascii="Times New Roman" w:hAnsi="Times New Roman" w:cs="Times New Roman"/>
          <w:sz w:val="24"/>
          <w:szCs w:val="24"/>
        </w:rPr>
        <w:t xml:space="preserve"> Возрастной ценз от 14 до 19 лет.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3.3.</w:t>
      </w:r>
      <w:r w:rsidRPr="00541D9C">
        <w:rPr>
          <w:rFonts w:ascii="Times New Roman" w:hAnsi="Times New Roman" w:cs="Times New Roman"/>
          <w:sz w:val="24"/>
          <w:szCs w:val="24"/>
        </w:rPr>
        <w:tab/>
        <w:t>Задания Игры носят интерактивный характер и основаны на общих вопросах, где не нужны особые энциклопедические знания, задания подбираются на логику, эрудицию, находчивость и быстрое принятие решений. От команды требуется сплоченности и отличное настроение.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3.4.</w:t>
      </w:r>
      <w:r w:rsidRPr="00541D9C">
        <w:rPr>
          <w:rFonts w:ascii="Times New Roman" w:hAnsi="Times New Roman" w:cs="Times New Roman"/>
          <w:sz w:val="24"/>
          <w:szCs w:val="24"/>
        </w:rPr>
        <w:tab/>
        <w:t xml:space="preserve">Заявки на Игру принимаются до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__»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41D9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D9C">
        <w:rPr>
          <w:rFonts w:ascii="Times New Roman" w:hAnsi="Times New Roman" w:cs="Times New Roman"/>
          <w:sz w:val="24"/>
          <w:szCs w:val="24"/>
        </w:rPr>
        <w:t xml:space="preserve"> года в Центральн</w:t>
      </w:r>
      <w:r>
        <w:rPr>
          <w:rFonts w:ascii="Times New Roman" w:hAnsi="Times New Roman" w:cs="Times New Roman"/>
          <w:sz w:val="24"/>
          <w:szCs w:val="24"/>
        </w:rPr>
        <w:t>ой библиотеке</w:t>
      </w:r>
      <w:r w:rsidRPr="00541D9C">
        <w:rPr>
          <w:rFonts w:ascii="Times New Roman" w:hAnsi="Times New Roman" w:cs="Times New Roman"/>
          <w:sz w:val="24"/>
          <w:szCs w:val="24"/>
        </w:rPr>
        <w:t xml:space="preserve"> по адресу: г. Кушва, ул. Фадеевых, д.20,  тел.2-53-69, 2-52-55, на электронную почту k-lib@rambler.ru 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D9C">
        <w:rPr>
          <w:rFonts w:ascii="Times New Roman" w:hAnsi="Times New Roman" w:cs="Times New Roman"/>
          <w:sz w:val="24"/>
          <w:szCs w:val="24"/>
        </w:rPr>
        <w:t>Координатор Игры: Бегунова Ирина Алексеевна, телефон 2-53-69.</w:t>
      </w:r>
    </w:p>
    <w:p w:rsidR="00D16B61" w:rsidRPr="00541D9C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61" w:rsidRDefault="00D16B61" w:rsidP="00D16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6B61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C6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D16B61" w:rsidRPr="00562CE0" w:rsidRDefault="00D16B61" w:rsidP="00D16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Интеллектуальные игры (3-5 команд) планируется проводить на базе Центральной библиотеки и библиотек Муниципального бюджетного учреждения культуры «Библиотечно-информационного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D16B61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16B61" w:rsidTr="008A0EA3">
        <w:tc>
          <w:tcPr>
            <w:tcW w:w="3130" w:type="dxa"/>
          </w:tcPr>
          <w:p w:rsidR="00D16B61" w:rsidRDefault="00D16B61" w:rsidP="008A0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157" w:type="dxa"/>
          </w:tcPr>
          <w:p w:rsidR="00D16B61" w:rsidRDefault="00D16B61" w:rsidP="008A0E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D16B61" w:rsidTr="008A0EA3">
        <w:tc>
          <w:tcPr>
            <w:tcW w:w="3227" w:type="dxa"/>
          </w:tcPr>
          <w:p w:rsidR="00D16B61" w:rsidRPr="00562CE0" w:rsidRDefault="00D16B61" w:rsidP="008A0EA3">
            <w:pPr>
              <w:jc w:val="center"/>
              <w:rPr>
                <w:sz w:val="28"/>
                <w:szCs w:val="28"/>
              </w:rPr>
            </w:pPr>
            <w:r w:rsidRPr="00562C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</w:t>
            </w:r>
            <w:r w:rsidRPr="00562CE0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6344" w:type="dxa"/>
          </w:tcPr>
          <w:p w:rsidR="00D16B61" w:rsidRPr="00562CE0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общественного мнения (о</w:t>
            </w:r>
            <w:r w:rsidRPr="00562CE0">
              <w:rPr>
                <w:sz w:val="28"/>
                <w:szCs w:val="28"/>
              </w:rPr>
              <w:t xml:space="preserve">просы в социальных </w:t>
            </w:r>
            <w:r>
              <w:rPr>
                <w:sz w:val="28"/>
                <w:szCs w:val="28"/>
              </w:rPr>
              <w:t>сетях и  на страницах библиотечного сайта, блогов</w:t>
            </w:r>
            <w:r w:rsidRPr="00562CE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D16B61" w:rsidTr="008A0EA3">
        <w:tc>
          <w:tcPr>
            <w:tcW w:w="3227" w:type="dxa"/>
          </w:tcPr>
          <w:p w:rsidR="00D16B61" w:rsidRPr="00376AC6" w:rsidRDefault="00D16B61" w:rsidP="008A0EA3">
            <w:pPr>
              <w:jc w:val="center"/>
              <w:rPr>
                <w:sz w:val="28"/>
                <w:szCs w:val="28"/>
              </w:rPr>
            </w:pPr>
            <w:r w:rsidRPr="00376A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</w:t>
            </w:r>
            <w:r w:rsidRPr="00376AC6">
              <w:rPr>
                <w:sz w:val="28"/>
                <w:szCs w:val="28"/>
              </w:rPr>
              <w:t xml:space="preserve">30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6344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встреч с волонтерами и партнерами проекта.</w:t>
            </w:r>
          </w:p>
        </w:tc>
      </w:tr>
      <w:tr w:rsidR="00D16B61" w:rsidTr="008A0EA3">
        <w:tc>
          <w:tcPr>
            <w:tcW w:w="3227" w:type="dxa"/>
          </w:tcPr>
          <w:p w:rsidR="00D16B61" w:rsidRPr="00376AC6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 -31октября</w:t>
            </w:r>
          </w:p>
        </w:tc>
        <w:tc>
          <w:tcPr>
            <w:tcW w:w="6344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этап проекта (создание и распечатка раздаточного материала, разработка афиш, разработка сценариев игр).</w:t>
            </w:r>
          </w:p>
        </w:tc>
      </w:tr>
      <w:tr w:rsidR="00D16B61" w:rsidTr="008A0EA3">
        <w:tc>
          <w:tcPr>
            <w:tcW w:w="3227" w:type="dxa"/>
          </w:tcPr>
          <w:p w:rsidR="00D16B61" w:rsidRPr="00376AC6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Pr="00376AC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344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Информационно-рекламная работа</w:t>
            </w:r>
            <w:r w:rsidRPr="00376AC6">
              <w:rPr>
                <w:sz w:val="28"/>
                <w:szCs w:val="28"/>
              </w:rPr>
              <w:t xml:space="preserve"> (в социальных сетях, на библиотечном сайте, блоге, г</w:t>
            </w:r>
            <w:r>
              <w:rPr>
                <w:sz w:val="28"/>
                <w:szCs w:val="28"/>
              </w:rPr>
              <w:t xml:space="preserve">ородском портале Кушва-онлайн, </w:t>
            </w:r>
            <w:r w:rsidRPr="00376AC6">
              <w:rPr>
                <w:sz w:val="28"/>
                <w:szCs w:val="28"/>
              </w:rPr>
              <w:t>информационных стендах</w:t>
            </w:r>
            <w:r>
              <w:rPr>
                <w:sz w:val="28"/>
                <w:szCs w:val="28"/>
              </w:rPr>
              <w:t xml:space="preserve"> города</w:t>
            </w:r>
            <w:r w:rsidRPr="00376AC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D16B61" w:rsidTr="008A0EA3">
        <w:tc>
          <w:tcPr>
            <w:tcW w:w="3227" w:type="dxa"/>
          </w:tcPr>
          <w:p w:rsidR="00D16B61" w:rsidRPr="00635050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Ноябрь-май</w:t>
            </w:r>
          </w:p>
          <w:p w:rsidR="00D16B61" w:rsidRPr="00635050" w:rsidRDefault="00D16B61" w:rsidP="008A0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игр согласно плану-графику (определение победителя).</w:t>
            </w:r>
          </w:p>
        </w:tc>
      </w:tr>
      <w:tr w:rsidR="00D16B61" w:rsidTr="008A0EA3">
        <w:tc>
          <w:tcPr>
            <w:tcW w:w="3227" w:type="dxa"/>
          </w:tcPr>
          <w:p w:rsidR="00D16B61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344" w:type="dxa"/>
          </w:tcPr>
          <w:p w:rsidR="00D16B61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предварительных итогов. Итоговая игра между победителями предыдущих игр.</w:t>
            </w:r>
          </w:p>
        </w:tc>
      </w:tr>
      <w:tr w:rsidR="00D16B61" w:rsidTr="008A0EA3">
        <w:tc>
          <w:tcPr>
            <w:tcW w:w="3227" w:type="dxa"/>
          </w:tcPr>
          <w:p w:rsidR="00D16B61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6344" w:type="dxa"/>
          </w:tcPr>
          <w:p w:rsidR="00D16B61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игр согласно плану-графику (определение победителя).</w:t>
            </w:r>
          </w:p>
        </w:tc>
      </w:tr>
      <w:tr w:rsidR="00D16B61" w:rsidTr="008A0EA3">
        <w:tc>
          <w:tcPr>
            <w:tcW w:w="3227" w:type="dxa"/>
          </w:tcPr>
          <w:p w:rsidR="00D16B61" w:rsidRPr="00376AC6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344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</w:t>
            </w:r>
            <w:proofErr w:type="spellStart"/>
            <w:r>
              <w:rPr>
                <w:sz w:val="28"/>
                <w:szCs w:val="28"/>
              </w:rPr>
              <w:t>окончательныхитогов</w:t>
            </w:r>
            <w:proofErr w:type="spellEnd"/>
            <w:r>
              <w:rPr>
                <w:sz w:val="28"/>
                <w:szCs w:val="28"/>
              </w:rPr>
              <w:t>. Итоговая игра между победителями предыдущих игр.</w:t>
            </w:r>
          </w:p>
        </w:tc>
      </w:tr>
      <w:tr w:rsidR="00D16B61" w:rsidTr="008A0EA3">
        <w:tc>
          <w:tcPr>
            <w:tcW w:w="3137" w:type="dxa"/>
          </w:tcPr>
          <w:p w:rsidR="00D16B61" w:rsidRPr="00376AC6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50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встреч мастер-классов с победителями сезона.</w:t>
            </w:r>
          </w:p>
        </w:tc>
      </w:tr>
      <w:tr w:rsidR="00D16B61" w:rsidTr="008A0EA3">
        <w:tc>
          <w:tcPr>
            <w:tcW w:w="3137" w:type="dxa"/>
          </w:tcPr>
          <w:p w:rsidR="00D16B61" w:rsidRPr="00376AC6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6150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любителей интеллектуальных игр.</w:t>
            </w:r>
          </w:p>
        </w:tc>
      </w:tr>
      <w:tr w:rsidR="00D16B61" w:rsidTr="008A0EA3">
        <w:tc>
          <w:tcPr>
            <w:tcW w:w="3130" w:type="dxa"/>
          </w:tcPr>
          <w:p w:rsidR="00D16B61" w:rsidRPr="00376AC6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57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клуба интеллектуальных игр. Мониторинг и поиск любителей интеллектуальных игр по Свердловской области, выездные игры.</w:t>
            </w:r>
          </w:p>
        </w:tc>
      </w:tr>
      <w:tr w:rsidR="00D16B61" w:rsidTr="008A0EA3">
        <w:tc>
          <w:tcPr>
            <w:tcW w:w="3130" w:type="dxa"/>
          </w:tcPr>
          <w:p w:rsidR="00D16B61" w:rsidRPr="00376AC6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157" w:type="dxa"/>
          </w:tcPr>
          <w:p w:rsidR="00D16B61" w:rsidRPr="00376AC6" w:rsidRDefault="00D16B61" w:rsidP="008A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группы в социальных сетях для любителей интеллектуальных игр, информационная поддержка мероприятий через СМИ.</w:t>
            </w:r>
          </w:p>
        </w:tc>
      </w:tr>
    </w:tbl>
    <w:p w:rsidR="00D16B61" w:rsidRDefault="00D16B61" w:rsidP="00D16B61">
      <w:pPr>
        <w:rPr>
          <w:rFonts w:ascii="Times New Roman" w:hAnsi="Times New Roman" w:cs="Times New Roman"/>
          <w:sz w:val="28"/>
          <w:szCs w:val="28"/>
        </w:rPr>
      </w:pPr>
    </w:p>
    <w:p w:rsidR="00D16B61" w:rsidRDefault="00D16B61" w:rsidP="00D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61" w:rsidRDefault="00D16B61" w:rsidP="00D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61" w:rsidRDefault="00D16B61" w:rsidP="00D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61" w:rsidRDefault="00D16B61" w:rsidP="00D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61" w:rsidRDefault="00D16B61" w:rsidP="00D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B61" w:rsidRDefault="00D16B61" w:rsidP="00D16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4655"/>
        <w:gridCol w:w="4632"/>
      </w:tblGrid>
      <w:tr w:rsidR="00D16B61" w:rsidTr="008A0EA3">
        <w:tc>
          <w:tcPr>
            <w:tcW w:w="4655" w:type="dxa"/>
          </w:tcPr>
          <w:p w:rsidR="00D16B61" w:rsidRPr="008E1903" w:rsidRDefault="00D16B61" w:rsidP="008A0EA3">
            <w:pPr>
              <w:jc w:val="center"/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4632" w:type="dxa"/>
          </w:tcPr>
          <w:p w:rsidR="00D16B61" w:rsidRPr="008E1903" w:rsidRDefault="00D16B61" w:rsidP="008A0EA3">
            <w:pPr>
              <w:jc w:val="center"/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Сумма</w:t>
            </w:r>
          </w:p>
        </w:tc>
      </w:tr>
      <w:tr w:rsidR="00D16B61" w:rsidTr="008A0EA3">
        <w:tc>
          <w:tcPr>
            <w:tcW w:w="4655" w:type="dxa"/>
          </w:tcPr>
          <w:p w:rsidR="00D16B61" w:rsidRPr="008E1903" w:rsidRDefault="00D16B61" w:rsidP="008A0EA3">
            <w:pPr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Принтер цветной</w:t>
            </w:r>
            <w:r>
              <w:rPr>
                <w:sz w:val="28"/>
                <w:szCs w:val="28"/>
              </w:rPr>
              <w:t xml:space="preserve"> </w:t>
            </w:r>
            <w:r w:rsidRPr="001E025D">
              <w:rPr>
                <w:sz w:val="28"/>
                <w:szCs w:val="28"/>
              </w:rPr>
              <w:t xml:space="preserve">Принтер </w:t>
            </w:r>
            <w:proofErr w:type="spellStart"/>
            <w:r w:rsidRPr="001E025D">
              <w:rPr>
                <w:sz w:val="28"/>
                <w:szCs w:val="28"/>
              </w:rPr>
              <w:t>Canon</w:t>
            </w:r>
            <w:proofErr w:type="spellEnd"/>
            <w:r w:rsidRPr="001E025D">
              <w:rPr>
                <w:sz w:val="28"/>
                <w:szCs w:val="28"/>
              </w:rPr>
              <w:t xml:space="preserve"> PIXMA iP8740</w:t>
            </w:r>
          </w:p>
        </w:tc>
        <w:tc>
          <w:tcPr>
            <w:tcW w:w="4632" w:type="dxa"/>
          </w:tcPr>
          <w:p w:rsidR="00D16B61" w:rsidRPr="001E025D" w:rsidRDefault="00D16B61" w:rsidP="008A0EA3">
            <w:pPr>
              <w:jc w:val="center"/>
              <w:rPr>
                <w:sz w:val="28"/>
                <w:szCs w:val="28"/>
              </w:rPr>
            </w:pPr>
            <w:r w:rsidRPr="001E025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Pr="001E025D">
              <w:rPr>
                <w:sz w:val="28"/>
                <w:szCs w:val="28"/>
              </w:rPr>
              <w:t>000</w:t>
            </w:r>
          </w:p>
        </w:tc>
      </w:tr>
      <w:tr w:rsidR="00D16B61" w:rsidTr="008A0EA3">
        <w:tc>
          <w:tcPr>
            <w:tcW w:w="4655" w:type="dxa"/>
          </w:tcPr>
          <w:p w:rsidR="00D16B61" w:rsidRPr="008E1903" w:rsidRDefault="00D16B61" w:rsidP="008A0EA3">
            <w:pPr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Фотоаппарат</w:t>
            </w:r>
          </w:p>
        </w:tc>
        <w:tc>
          <w:tcPr>
            <w:tcW w:w="4632" w:type="dxa"/>
          </w:tcPr>
          <w:p w:rsidR="00D16B61" w:rsidRPr="00E9114B" w:rsidRDefault="00D16B61" w:rsidP="008A0EA3">
            <w:pPr>
              <w:jc w:val="center"/>
              <w:rPr>
                <w:sz w:val="28"/>
                <w:szCs w:val="28"/>
              </w:rPr>
            </w:pPr>
            <w:r w:rsidRPr="00E9114B">
              <w:rPr>
                <w:sz w:val="28"/>
                <w:szCs w:val="28"/>
              </w:rPr>
              <w:t>30 000</w:t>
            </w:r>
          </w:p>
        </w:tc>
      </w:tr>
      <w:tr w:rsidR="00D16B61" w:rsidTr="008A0EA3">
        <w:tc>
          <w:tcPr>
            <w:tcW w:w="4655" w:type="dxa"/>
          </w:tcPr>
          <w:p w:rsidR="00D16B61" w:rsidRPr="008E1903" w:rsidRDefault="00D16B61" w:rsidP="008A0EA3">
            <w:pPr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 xml:space="preserve">Приставка </w:t>
            </w:r>
            <w:r w:rsidRPr="008E1903">
              <w:rPr>
                <w:sz w:val="28"/>
                <w:szCs w:val="28"/>
                <w:lang w:val="en-US"/>
              </w:rPr>
              <w:t>Xbox one</w:t>
            </w:r>
            <w:r w:rsidRPr="008E1903">
              <w:rPr>
                <w:sz w:val="28"/>
                <w:szCs w:val="28"/>
              </w:rPr>
              <w:t xml:space="preserve"> + </w:t>
            </w:r>
            <w:proofErr w:type="spellStart"/>
            <w:r w:rsidRPr="008E1903">
              <w:rPr>
                <w:sz w:val="28"/>
                <w:szCs w:val="28"/>
              </w:rPr>
              <w:t>кинект</w:t>
            </w:r>
            <w:proofErr w:type="spellEnd"/>
          </w:p>
        </w:tc>
        <w:tc>
          <w:tcPr>
            <w:tcW w:w="4632" w:type="dxa"/>
          </w:tcPr>
          <w:p w:rsidR="00D16B61" w:rsidRPr="00E9114B" w:rsidRDefault="00D16B61" w:rsidP="008A0EA3">
            <w:pPr>
              <w:jc w:val="center"/>
              <w:rPr>
                <w:sz w:val="28"/>
                <w:szCs w:val="28"/>
              </w:rPr>
            </w:pPr>
            <w:r w:rsidRPr="00E9114B">
              <w:rPr>
                <w:sz w:val="28"/>
                <w:szCs w:val="28"/>
              </w:rPr>
              <w:t>35 000+10 000</w:t>
            </w:r>
          </w:p>
        </w:tc>
      </w:tr>
      <w:tr w:rsidR="00D16B61" w:rsidTr="008A0EA3">
        <w:tc>
          <w:tcPr>
            <w:tcW w:w="4655" w:type="dxa"/>
          </w:tcPr>
          <w:p w:rsidR="00D16B61" w:rsidRPr="008E1903" w:rsidRDefault="00D16B61" w:rsidP="008A0EA3">
            <w:pPr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Итого:</w:t>
            </w:r>
          </w:p>
        </w:tc>
        <w:tc>
          <w:tcPr>
            <w:tcW w:w="4632" w:type="dxa"/>
          </w:tcPr>
          <w:p w:rsidR="00D16B61" w:rsidRPr="00D36E65" w:rsidRDefault="00D16B61" w:rsidP="008A0EA3">
            <w:pPr>
              <w:jc w:val="center"/>
              <w:rPr>
                <w:b/>
                <w:sz w:val="28"/>
                <w:szCs w:val="28"/>
              </w:rPr>
            </w:pPr>
            <w:r w:rsidRPr="00D36E65">
              <w:rPr>
                <w:b/>
                <w:sz w:val="28"/>
                <w:szCs w:val="28"/>
              </w:rPr>
              <w:t>99 000</w:t>
            </w:r>
          </w:p>
        </w:tc>
      </w:tr>
    </w:tbl>
    <w:p w:rsidR="00D16B61" w:rsidRDefault="00D16B61" w:rsidP="00D16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 для реализации проекта</w:t>
      </w:r>
    </w:p>
    <w:p w:rsidR="00D16B61" w:rsidRDefault="00D16B61" w:rsidP="00D16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03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D16B61" w:rsidRDefault="00D16B61" w:rsidP="00D16B61">
      <w:pPr>
        <w:tabs>
          <w:tab w:val="left" w:pos="5509"/>
        </w:tabs>
        <w:rPr>
          <w:rFonts w:ascii="Times New Roman" w:hAnsi="Times New Roman" w:cs="Times New Roman"/>
          <w:b/>
          <w:sz w:val="28"/>
          <w:szCs w:val="28"/>
        </w:rPr>
      </w:pPr>
    </w:p>
    <w:p w:rsidR="00D16B61" w:rsidRDefault="00D16B61" w:rsidP="00D16B61">
      <w:pPr>
        <w:tabs>
          <w:tab w:val="left" w:pos="55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03">
        <w:rPr>
          <w:rFonts w:ascii="Times New Roman" w:hAnsi="Times New Roman" w:cs="Times New Roman"/>
          <w:b/>
          <w:sz w:val="28"/>
          <w:szCs w:val="28"/>
        </w:rPr>
        <w:t>Расходные материалы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17"/>
        <w:gridCol w:w="2218"/>
        <w:gridCol w:w="2452"/>
      </w:tblGrid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jc w:val="center"/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Default="00D16B61" w:rsidP="008A0EA3">
            <w:pPr>
              <w:jc w:val="center"/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</w:p>
          <w:p w:rsidR="00D16B61" w:rsidRPr="008E1903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1 товар)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8E1903" w:rsidRDefault="00D16B61" w:rsidP="008A0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Бумага белая</w:t>
            </w:r>
            <w:r>
              <w:rPr>
                <w:sz w:val="28"/>
                <w:szCs w:val="28"/>
              </w:rPr>
              <w:t xml:space="preserve"> (А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4D32D3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D16B61" w:rsidRDefault="00D16B61" w:rsidP="008A0EA3">
            <w:pPr>
              <w:tabs>
                <w:tab w:val="left" w:pos="5509"/>
              </w:tabs>
              <w:jc w:val="center"/>
              <w:rPr>
                <w:b/>
                <w:sz w:val="28"/>
                <w:szCs w:val="28"/>
              </w:rPr>
            </w:pPr>
            <w:r w:rsidRPr="004D32D3">
              <w:rPr>
                <w:sz w:val="28"/>
                <w:szCs w:val="28"/>
              </w:rPr>
              <w:t>(за 1 упаковку)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4D32D3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4D32D3">
              <w:rPr>
                <w:sz w:val="28"/>
                <w:szCs w:val="28"/>
              </w:rPr>
              <w:t>1 250</w:t>
            </w:r>
          </w:p>
          <w:p w:rsidR="00D16B61" w:rsidRDefault="00D16B61" w:rsidP="008A0EA3">
            <w:pPr>
              <w:tabs>
                <w:tab w:val="left" w:pos="5509"/>
              </w:tabs>
              <w:jc w:val="center"/>
              <w:rPr>
                <w:b/>
                <w:sz w:val="28"/>
                <w:szCs w:val="28"/>
              </w:rPr>
            </w:pPr>
            <w:r w:rsidRPr="004D32D3">
              <w:rPr>
                <w:sz w:val="28"/>
                <w:szCs w:val="28"/>
              </w:rPr>
              <w:t>(за 5 упаковок)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белая (А3)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  <w:p w:rsidR="00D16B61" w:rsidRPr="004D32D3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4D32D3">
              <w:rPr>
                <w:sz w:val="28"/>
                <w:szCs w:val="28"/>
              </w:rPr>
              <w:t>(за 1 упаковку)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1 100</w:t>
            </w:r>
          </w:p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(за 2 упаковки)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Бумага цветная</w:t>
            </w:r>
            <w:r>
              <w:rPr>
                <w:sz w:val="28"/>
                <w:szCs w:val="28"/>
              </w:rPr>
              <w:t xml:space="preserve"> (А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  <w:p w:rsidR="00D16B61" w:rsidRDefault="00D16B61" w:rsidP="008A0EA3">
            <w:pPr>
              <w:tabs>
                <w:tab w:val="left" w:pos="5509"/>
              </w:tabs>
              <w:jc w:val="center"/>
              <w:rPr>
                <w:b/>
                <w:sz w:val="28"/>
                <w:szCs w:val="28"/>
              </w:rPr>
            </w:pPr>
            <w:r w:rsidRPr="004D32D3">
              <w:rPr>
                <w:sz w:val="28"/>
                <w:szCs w:val="28"/>
              </w:rPr>
              <w:t>(за 1 упаковку)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1620</w:t>
            </w:r>
          </w:p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 3</w:t>
            </w:r>
            <w:r w:rsidRPr="006279F9">
              <w:rPr>
                <w:sz w:val="28"/>
                <w:szCs w:val="28"/>
              </w:rPr>
              <w:t xml:space="preserve"> упаковки)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 xml:space="preserve">Фотобумага </w:t>
            </w:r>
            <w:r>
              <w:rPr>
                <w:sz w:val="28"/>
                <w:szCs w:val="28"/>
              </w:rPr>
              <w:t xml:space="preserve">матовая </w:t>
            </w:r>
            <w:r w:rsidRPr="008E1903">
              <w:rPr>
                <w:sz w:val="28"/>
                <w:szCs w:val="28"/>
              </w:rPr>
              <w:t>(для дипломов и грамот)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  <w:p w:rsidR="00D16B61" w:rsidRDefault="00D16B61" w:rsidP="008A0EA3">
            <w:pPr>
              <w:tabs>
                <w:tab w:val="left" w:pos="5509"/>
              </w:tabs>
              <w:jc w:val="center"/>
              <w:rPr>
                <w:b/>
                <w:sz w:val="28"/>
                <w:szCs w:val="28"/>
              </w:rPr>
            </w:pPr>
            <w:r w:rsidRPr="004D32D3">
              <w:rPr>
                <w:sz w:val="28"/>
                <w:szCs w:val="28"/>
              </w:rPr>
              <w:t>(за 1 упаковку)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  <w:p w:rsidR="00D16B61" w:rsidRDefault="00D16B61" w:rsidP="008A0EA3">
            <w:pPr>
              <w:tabs>
                <w:tab w:val="left" w:pos="5509"/>
              </w:tabs>
              <w:jc w:val="center"/>
              <w:rPr>
                <w:b/>
                <w:sz w:val="28"/>
                <w:szCs w:val="28"/>
              </w:rPr>
            </w:pPr>
            <w:r w:rsidRPr="004D32D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за 5 упаковок</w:t>
            </w:r>
            <w:r w:rsidRPr="004D32D3">
              <w:rPr>
                <w:sz w:val="28"/>
                <w:szCs w:val="28"/>
              </w:rPr>
              <w:t>)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Ручки</w:t>
            </w:r>
            <w:r>
              <w:rPr>
                <w:sz w:val="28"/>
                <w:szCs w:val="28"/>
              </w:rPr>
              <w:t xml:space="preserve"> шариковые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25</w:t>
            </w:r>
          </w:p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(за одну)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1250</w:t>
            </w:r>
          </w:p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(за 50штук)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Карандаши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10</w:t>
            </w:r>
          </w:p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(за один)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500</w:t>
            </w:r>
          </w:p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(за 50)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Зажимы для бумаги 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195</w:t>
            </w:r>
          </w:p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(за 1 упаковку)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195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Звонок настольный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350</w:t>
            </w:r>
          </w:p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(за один)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350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Папка-планшет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110</w:t>
            </w:r>
          </w:p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(за одну)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330</w:t>
            </w:r>
          </w:p>
          <w:p w:rsidR="00D16B61" w:rsidRPr="006279F9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6279F9">
              <w:rPr>
                <w:sz w:val="28"/>
                <w:szCs w:val="28"/>
              </w:rPr>
              <w:t>(за 3 штуки)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Маркер перманентный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60</w:t>
            </w:r>
          </w:p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(за один)</w:t>
            </w: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900</w:t>
            </w:r>
          </w:p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 w:rsidRPr="000A4F61">
              <w:rPr>
                <w:sz w:val="28"/>
                <w:szCs w:val="28"/>
              </w:rPr>
              <w:t>(за 15 штук)</w:t>
            </w:r>
          </w:p>
        </w:tc>
      </w:tr>
      <w:tr w:rsidR="00D16B61" w:rsidTr="008A0EA3">
        <w:tc>
          <w:tcPr>
            <w:tcW w:w="4617" w:type="dxa"/>
          </w:tcPr>
          <w:p w:rsidR="00D16B61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 w:rsidRPr="008E1903">
              <w:rPr>
                <w:sz w:val="28"/>
                <w:szCs w:val="28"/>
              </w:rPr>
              <w:t>Создание раздаточного материала (таблички, буквы)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D16B61" w:rsidTr="008A0EA3">
        <w:tc>
          <w:tcPr>
            <w:tcW w:w="4617" w:type="dxa"/>
          </w:tcPr>
          <w:p w:rsidR="00D16B61" w:rsidRPr="008E1903" w:rsidRDefault="00D16B61" w:rsidP="008A0EA3">
            <w:pPr>
              <w:tabs>
                <w:tab w:val="left" w:pos="5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Призы участникам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D16B61" w:rsidTr="008A0EA3">
        <w:tc>
          <w:tcPr>
            <w:tcW w:w="4617" w:type="dxa"/>
          </w:tcPr>
          <w:p w:rsidR="00D16B61" w:rsidRPr="000A4F61" w:rsidRDefault="00D16B61" w:rsidP="008A0EA3">
            <w:pPr>
              <w:tabs>
                <w:tab w:val="left" w:pos="5509"/>
              </w:tabs>
              <w:rPr>
                <w:b/>
                <w:sz w:val="28"/>
                <w:szCs w:val="28"/>
              </w:rPr>
            </w:pPr>
            <w:r w:rsidRPr="000A4F6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Default="00D16B61" w:rsidP="008A0EA3">
            <w:pPr>
              <w:tabs>
                <w:tab w:val="left" w:pos="55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110 695, 00</w:t>
            </w:r>
          </w:p>
        </w:tc>
      </w:tr>
      <w:tr w:rsidR="00D16B61" w:rsidTr="008A0EA3">
        <w:tc>
          <w:tcPr>
            <w:tcW w:w="4617" w:type="dxa"/>
          </w:tcPr>
          <w:p w:rsidR="00D16B61" w:rsidRPr="000A4F61" w:rsidRDefault="00D16B61" w:rsidP="008A0EA3">
            <w:pPr>
              <w:tabs>
                <w:tab w:val="left" w:pos="5509"/>
              </w:tabs>
              <w:rPr>
                <w:b/>
                <w:sz w:val="28"/>
                <w:szCs w:val="28"/>
              </w:rPr>
            </w:pPr>
            <w:r w:rsidRPr="000A4F6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218" w:type="dxa"/>
            <w:tcBorders>
              <w:righ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4" w:space="0" w:color="auto"/>
            </w:tcBorders>
          </w:tcPr>
          <w:p w:rsidR="00D16B61" w:rsidRPr="000A4F61" w:rsidRDefault="00D16B61" w:rsidP="008A0EA3">
            <w:pPr>
              <w:tabs>
                <w:tab w:val="left" w:pos="550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209 695,00</w:t>
            </w:r>
          </w:p>
        </w:tc>
      </w:tr>
    </w:tbl>
    <w:p w:rsidR="00D16B61" w:rsidRPr="00E32611" w:rsidRDefault="00D16B61" w:rsidP="00D16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981" w:rsidRDefault="001C6981"/>
    <w:p w:rsidR="00273D0F" w:rsidRPr="00F961DB" w:rsidRDefault="00273D0F" w:rsidP="00273D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Положение</w:t>
      </w:r>
    </w:p>
    <w:p w:rsidR="00273D0F" w:rsidRPr="00F961DB" w:rsidRDefault="00273D0F" w:rsidP="00273D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конкурсе социальных проектов </w:t>
      </w:r>
    </w:p>
    <w:p w:rsidR="00273D0F" w:rsidRPr="00F961DB" w:rsidRDefault="00273D0F" w:rsidP="00273D0F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3D0F" w:rsidRPr="00F961DB" w:rsidRDefault="00273D0F" w:rsidP="00273D0F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F961D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организации, сроки проведения, цели и задачи муниципального конкурса социальных проектов.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Pr="00F961DB">
        <w:rPr>
          <w:rFonts w:ascii="Times New Roman" w:hAnsi="Times New Roman" w:cs="Times New Roman"/>
          <w:sz w:val="28"/>
          <w:szCs w:val="28"/>
        </w:rPr>
        <w:t>Организатором Конкурса является МА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Цель проведения Конкурса – выявление и активизация социальной активности и творческого потенциала обучающихся </w:t>
      </w:r>
      <w:r>
        <w:rPr>
          <w:color w:val="000000"/>
          <w:sz w:val="28"/>
          <w:szCs w:val="28"/>
          <w:shd w:val="clear" w:color="auto" w:fill="FFFFFF"/>
        </w:rPr>
        <w:t xml:space="preserve">общеобразовательных организаций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Кушвинского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Pr="00F96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3D0F" w:rsidRPr="00F961DB" w:rsidRDefault="00273D0F" w:rsidP="00273D0F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>1.4.  Основные задачи конкурса:</w:t>
      </w:r>
    </w:p>
    <w:p w:rsidR="00273D0F" w:rsidRPr="00F961DB" w:rsidRDefault="00273D0F" w:rsidP="00273D0F">
      <w:pPr>
        <w:pStyle w:val="af5"/>
        <w:numPr>
          <w:ilvl w:val="0"/>
          <w:numId w:val="57"/>
        </w:numPr>
        <w:tabs>
          <w:tab w:val="num" w:pos="426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F961DB">
        <w:rPr>
          <w:sz w:val="28"/>
          <w:szCs w:val="28"/>
        </w:rPr>
        <w:t>привлечение внимания обучающихся к решению актуальных социально значимых проблем общества;</w:t>
      </w:r>
    </w:p>
    <w:p w:rsidR="00273D0F" w:rsidRPr="00F961DB" w:rsidRDefault="00273D0F" w:rsidP="00273D0F">
      <w:pPr>
        <w:pStyle w:val="af5"/>
        <w:numPr>
          <w:ilvl w:val="0"/>
          <w:numId w:val="57"/>
        </w:numPr>
        <w:tabs>
          <w:tab w:val="num" w:pos="426"/>
        </w:tabs>
        <w:spacing w:beforeAutospacing="0" w:after="0"/>
        <w:ind w:left="0" w:firstLine="709"/>
        <w:jc w:val="both"/>
        <w:rPr>
          <w:sz w:val="28"/>
          <w:szCs w:val="28"/>
        </w:rPr>
      </w:pPr>
      <w:r w:rsidRPr="00F961DB">
        <w:rPr>
          <w:sz w:val="28"/>
          <w:szCs w:val="28"/>
        </w:rPr>
        <w:t>поддержка и поощрение деятельности подростков и молодежи в разработке и реализации проектов;</w:t>
      </w:r>
    </w:p>
    <w:p w:rsidR="00273D0F" w:rsidRPr="00F961DB" w:rsidRDefault="00273D0F" w:rsidP="00273D0F">
      <w:pPr>
        <w:pStyle w:val="af5"/>
        <w:numPr>
          <w:ilvl w:val="0"/>
          <w:numId w:val="57"/>
        </w:numPr>
        <w:tabs>
          <w:tab w:val="num" w:pos="426"/>
        </w:tabs>
        <w:spacing w:before="0" w:beforeAutospacing="0" w:after="0"/>
        <w:ind w:left="0" w:firstLine="709"/>
        <w:jc w:val="both"/>
        <w:rPr>
          <w:sz w:val="28"/>
          <w:szCs w:val="28"/>
        </w:rPr>
      </w:pPr>
      <w:r w:rsidRPr="00F961DB">
        <w:rPr>
          <w:sz w:val="28"/>
          <w:szCs w:val="28"/>
        </w:rPr>
        <w:t>выявление и распространение эффективного опыта социального проектирования.</w:t>
      </w:r>
    </w:p>
    <w:p w:rsidR="00273D0F" w:rsidRPr="00F961DB" w:rsidRDefault="00273D0F" w:rsidP="00273D0F">
      <w:pPr>
        <w:pStyle w:val="af5"/>
        <w:spacing w:before="0" w:beforeAutospacing="0" w:after="0"/>
        <w:ind w:firstLine="709"/>
        <w:jc w:val="both"/>
        <w:rPr>
          <w:sz w:val="28"/>
          <w:szCs w:val="28"/>
        </w:rPr>
      </w:pPr>
    </w:p>
    <w:p w:rsidR="00273D0F" w:rsidRPr="00F961DB" w:rsidRDefault="00273D0F" w:rsidP="00273D0F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Участники, порядок и условия проведения Конкурса.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Конкурс социальных проектов  </w:t>
      </w:r>
      <w:r w:rsidRPr="00F961D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в </w:t>
      </w:r>
      <w:r w:rsidRPr="00F961DB">
        <w:rPr>
          <w:rFonts w:ascii="Times New Roman" w:hAnsi="Times New Roman" w:cs="Times New Roman"/>
          <w:sz w:val="28"/>
          <w:szCs w:val="28"/>
        </w:rPr>
        <w:t>марте 201</w:t>
      </w:r>
      <w:r>
        <w:rPr>
          <w:sz w:val="28"/>
          <w:szCs w:val="28"/>
        </w:rPr>
        <w:t xml:space="preserve">9 </w:t>
      </w:r>
      <w:r w:rsidRPr="00F961DB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>2.2. Участниками конкурса могут</w:t>
      </w:r>
      <w:r>
        <w:rPr>
          <w:color w:val="000000"/>
          <w:sz w:val="28"/>
          <w:szCs w:val="28"/>
        </w:rPr>
        <w:t xml:space="preserve"> быть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7-11 классов общеобразовательных учреждений.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>2.3. К участию допускаются как индивидуальные, так и групповые работы.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3D0F" w:rsidRPr="00F961DB" w:rsidRDefault="00273D0F" w:rsidP="00273D0F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участия в конкурсе.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>3.1. Материалы для участия в Конкурсе представляются в печатном и электронном виде (</w:t>
      </w:r>
      <w:proofErr w:type="spellStart"/>
      <w:r w:rsidRPr="00F961DB">
        <w:rPr>
          <w:rFonts w:ascii="Times New Roman" w:hAnsi="Times New Roman" w:cs="Times New Roman"/>
          <w:color w:val="000000"/>
          <w:sz w:val="28"/>
          <w:szCs w:val="28"/>
          <w:lang w:val="en-US"/>
        </w:rPr>
        <w:t>TimesNewRomanCyr</w:t>
      </w:r>
      <w:proofErr w:type="spellEnd"/>
      <w:r w:rsidRPr="00F961DB">
        <w:rPr>
          <w:rFonts w:ascii="Times New Roman" w:hAnsi="Times New Roman" w:cs="Times New Roman"/>
          <w:color w:val="000000"/>
          <w:sz w:val="28"/>
          <w:szCs w:val="28"/>
        </w:rPr>
        <w:t>, размер 14, через 1 интервал).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>3.2. Проект должен содержать следующие структурные элементы:</w:t>
      </w:r>
    </w:p>
    <w:p w:rsidR="00273D0F" w:rsidRPr="00F961DB" w:rsidRDefault="00273D0F" w:rsidP="00273D0F">
      <w:pPr>
        <w:pStyle w:val="af6"/>
        <w:numPr>
          <w:ilvl w:val="0"/>
          <w:numId w:val="58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F961DB">
        <w:rPr>
          <w:sz w:val="28"/>
          <w:szCs w:val="28"/>
        </w:rPr>
        <w:t>название проекта и обоснование его актуальности;</w:t>
      </w:r>
    </w:p>
    <w:p w:rsidR="00273D0F" w:rsidRPr="00F961DB" w:rsidRDefault="00273D0F" w:rsidP="00273D0F">
      <w:pPr>
        <w:pStyle w:val="Default"/>
        <w:numPr>
          <w:ilvl w:val="0"/>
          <w:numId w:val="57"/>
        </w:numPr>
        <w:spacing w:after="47"/>
        <w:ind w:left="0" w:firstLine="709"/>
        <w:rPr>
          <w:sz w:val="28"/>
          <w:szCs w:val="28"/>
        </w:rPr>
      </w:pPr>
      <w:r w:rsidRPr="00F961DB">
        <w:rPr>
          <w:sz w:val="28"/>
          <w:szCs w:val="28"/>
        </w:rPr>
        <w:lastRenderedPageBreak/>
        <w:t>описание целевой группы проекта и команды проекта;</w:t>
      </w:r>
    </w:p>
    <w:p w:rsidR="00273D0F" w:rsidRPr="00F961DB" w:rsidRDefault="00273D0F" w:rsidP="00273D0F">
      <w:pPr>
        <w:pStyle w:val="Default"/>
        <w:numPr>
          <w:ilvl w:val="0"/>
          <w:numId w:val="57"/>
        </w:numPr>
        <w:spacing w:after="47"/>
        <w:ind w:left="0" w:firstLine="709"/>
        <w:rPr>
          <w:color w:val="auto"/>
          <w:sz w:val="28"/>
          <w:szCs w:val="28"/>
        </w:rPr>
      </w:pPr>
      <w:r w:rsidRPr="00F961DB">
        <w:rPr>
          <w:color w:val="auto"/>
          <w:sz w:val="28"/>
          <w:szCs w:val="28"/>
        </w:rPr>
        <w:t>цели, задачи, содержание деятельности;</w:t>
      </w:r>
    </w:p>
    <w:p w:rsidR="00273D0F" w:rsidRPr="00F961DB" w:rsidRDefault="00273D0F" w:rsidP="00273D0F">
      <w:pPr>
        <w:pStyle w:val="Default"/>
        <w:numPr>
          <w:ilvl w:val="0"/>
          <w:numId w:val="57"/>
        </w:numPr>
        <w:spacing w:after="47"/>
        <w:ind w:left="0" w:firstLine="709"/>
        <w:rPr>
          <w:sz w:val="28"/>
          <w:szCs w:val="28"/>
        </w:rPr>
      </w:pPr>
      <w:r w:rsidRPr="00F961DB">
        <w:rPr>
          <w:sz w:val="28"/>
          <w:szCs w:val="28"/>
        </w:rPr>
        <w:t>план реализации проекта с выделением ключевых мероприятий;</w:t>
      </w:r>
    </w:p>
    <w:p w:rsidR="00273D0F" w:rsidRPr="00F961DB" w:rsidRDefault="00273D0F" w:rsidP="00273D0F">
      <w:pPr>
        <w:pStyle w:val="Default"/>
        <w:numPr>
          <w:ilvl w:val="0"/>
          <w:numId w:val="57"/>
        </w:numPr>
        <w:spacing w:after="47"/>
        <w:ind w:left="0" w:firstLine="709"/>
        <w:rPr>
          <w:sz w:val="28"/>
          <w:szCs w:val="28"/>
        </w:rPr>
      </w:pPr>
      <w:r w:rsidRPr="00F961DB">
        <w:rPr>
          <w:sz w:val="28"/>
          <w:szCs w:val="28"/>
        </w:rPr>
        <w:t>предполагаемые результаты и дальнейшее развитие проекта;</w:t>
      </w:r>
    </w:p>
    <w:p w:rsidR="00273D0F" w:rsidRPr="00F961DB" w:rsidRDefault="00273D0F" w:rsidP="00273D0F">
      <w:pPr>
        <w:pStyle w:val="Default"/>
        <w:numPr>
          <w:ilvl w:val="0"/>
          <w:numId w:val="57"/>
        </w:numPr>
        <w:spacing w:after="47"/>
        <w:ind w:left="0" w:firstLine="709"/>
        <w:rPr>
          <w:sz w:val="28"/>
          <w:szCs w:val="28"/>
        </w:rPr>
      </w:pPr>
      <w:r w:rsidRPr="00F961DB">
        <w:rPr>
          <w:sz w:val="28"/>
          <w:szCs w:val="28"/>
        </w:rPr>
        <w:t>описание бюджета проекта;</w:t>
      </w:r>
    </w:p>
    <w:p w:rsidR="00273D0F" w:rsidRPr="00F961DB" w:rsidRDefault="00273D0F" w:rsidP="00273D0F">
      <w:pPr>
        <w:pStyle w:val="Default"/>
        <w:numPr>
          <w:ilvl w:val="0"/>
          <w:numId w:val="57"/>
        </w:numPr>
        <w:ind w:left="0" w:firstLine="709"/>
        <w:rPr>
          <w:sz w:val="28"/>
          <w:szCs w:val="28"/>
        </w:rPr>
      </w:pPr>
      <w:r w:rsidRPr="00F961DB">
        <w:rPr>
          <w:sz w:val="28"/>
          <w:szCs w:val="28"/>
        </w:rPr>
        <w:t>приложения (разработки мероприятий, гарантийные письма, раздаточные материалы, листовки, реклама и т.п.).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 xml:space="preserve">3.3. На защиту конкурсной работы отводится 5-7 минут. 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F961DB">
        <w:rPr>
          <w:rFonts w:ascii="Times New Roman" w:hAnsi="Times New Roman" w:cs="Times New Roman"/>
          <w:sz w:val="28"/>
          <w:szCs w:val="28"/>
        </w:rPr>
        <w:t xml:space="preserve">Содержание исследовательских проектов должно отражать приоритеты развития городского округа, региона и ориентироваться на проблемы социально-экономического, общественно-политического, социокультурного, характера и т.д., содержать механизм реализации  и  практические результаты проекта. 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sz w:val="28"/>
          <w:szCs w:val="28"/>
        </w:rPr>
        <w:t>3.5.Оргкомитет оставляет</w:t>
      </w:r>
      <w:r w:rsidRPr="00F961DB">
        <w:rPr>
          <w:rFonts w:ascii="Times New Roman" w:hAnsi="Times New Roman" w:cs="Times New Roman"/>
          <w:color w:val="000000"/>
          <w:sz w:val="28"/>
          <w:szCs w:val="28"/>
        </w:rPr>
        <w:t xml:space="preserve"> за собой право использовать представленные материалы в некоммерческих целях (публикации, размещение на сайтах и др.).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3D0F" w:rsidRPr="00F961DB" w:rsidRDefault="00273D0F" w:rsidP="00273D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961DB">
        <w:rPr>
          <w:rFonts w:ascii="Times New Roman" w:hAnsi="Times New Roman" w:cs="Times New Roman"/>
          <w:b/>
          <w:sz w:val="28"/>
          <w:szCs w:val="28"/>
        </w:rPr>
        <w:t>Оргкомитет Конкурса.</w:t>
      </w:r>
    </w:p>
    <w:p w:rsidR="00273D0F" w:rsidRPr="00F961DB" w:rsidRDefault="00273D0F" w:rsidP="00273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sz w:val="28"/>
          <w:szCs w:val="28"/>
        </w:rPr>
        <w:t xml:space="preserve"> </w:t>
      </w:r>
      <w:r w:rsidRPr="00F961DB">
        <w:rPr>
          <w:rFonts w:ascii="Times New Roman" w:hAnsi="Times New Roman" w:cs="Times New Roman"/>
          <w:sz w:val="28"/>
          <w:szCs w:val="28"/>
        </w:rPr>
        <w:t>Оргкомитет:</w:t>
      </w:r>
    </w:p>
    <w:p w:rsidR="00273D0F" w:rsidRPr="00F961DB" w:rsidRDefault="00273D0F" w:rsidP="00273D0F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sz w:val="28"/>
          <w:szCs w:val="28"/>
        </w:rPr>
        <w:t>является координирующим органом по подготовке и проведению Конкурса;</w:t>
      </w:r>
    </w:p>
    <w:p w:rsidR="00273D0F" w:rsidRPr="00F961DB" w:rsidRDefault="00273D0F" w:rsidP="00273D0F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sz w:val="28"/>
          <w:szCs w:val="28"/>
        </w:rPr>
        <w:t>утверждает состав жюри и кандидатуру председателя, который входит в состав оргкомитета;</w:t>
      </w:r>
    </w:p>
    <w:p w:rsidR="00273D0F" w:rsidRPr="00F961DB" w:rsidRDefault="00273D0F" w:rsidP="00273D0F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sz w:val="28"/>
          <w:szCs w:val="28"/>
        </w:rPr>
        <w:t>определяет окончатель</w:t>
      </w:r>
      <w:r>
        <w:rPr>
          <w:sz w:val="28"/>
          <w:szCs w:val="28"/>
        </w:rPr>
        <w:t>ный состав участников Конкурса.</w:t>
      </w:r>
    </w:p>
    <w:p w:rsidR="00273D0F" w:rsidRPr="00F961DB" w:rsidRDefault="00273D0F" w:rsidP="00273D0F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sz w:val="28"/>
          <w:szCs w:val="28"/>
        </w:rPr>
        <w:t>устанавливает количество призовых мест, подводит итоги и награждает победителей;</w:t>
      </w:r>
    </w:p>
    <w:p w:rsidR="00273D0F" w:rsidRPr="00F961DB" w:rsidRDefault="00273D0F" w:rsidP="00273D0F">
      <w:pPr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sz w:val="28"/>
          <w:szCs w:val="28"/>
        </w:rPr>
        <w:t>разрабатывает критерии оценки публичной</w:t>
      </w:r>
      <w:r>
        <w:rPr>
          <w:sz w:val="28"/>
          <w:szCs w:val="28"/>
        </w:rPr>
        <w:t xml:space="preserve"> презентации</w:t>
      </w:r>
      <w:r w:rsidRPr="00F961DB">
        <w:rPr>
          <w:rFonts w:ascii="Times New Roman" w:hAnsi="Times New Roman" w:cs="Times New Roman"/>
          <w:sz w:val="28"/>
          <w:szCs w:val="28"/>
        </w:rPr>
        <w:t>.</w:t>
      </w:r>
    </w:p>
    <w:p w:rsidR="00273D0F" w:rsidRPr="00F961DB" w:rsidRDefault="00273D0F" w:rsidP="00273D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D0F" w:rsidRPr="00F961DB" w:rsidRDefault="00273D0F" w:rsidP="00273D0F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Награждение.</w:t>
      </w: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 xml:space="preserve">5.1. Участники конкурса, представившие лучшие проекты, признаются победителями и призерами, </w:t>
      </w:r>
      <w:r w:rsidRPr="00F961DB">
        <w:rPr>
          <w:rFonts w:ascii="Times New Roman" w:hAnsi="Times New Roman" w:cs="Times New Roman"/>
          <w:sz w:val="28"/>
          <w:szCs w:val="28"/>
        </w:rPr>
        <w:t>награждаются дипломами. Участники получают «Свидетельство участника».</w:t>
      </w:r>
    </w:p>
    <w:p w:rsidR="00273D0F" w:rsidRPr="00F961DB" w:rsidRDefault="00273D0F" w:rsidP="00273D0F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73D0F" w:rsidRPr="00F961DB" w:rsidRDefault="00273D0F" w:rsidP="00273D0F">
      <w:pPr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BB2BC8" w:rsidRDefault="00BB2BC8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3D0F" w:rsidRPr="00F961DB" w:rsidRDefault="00273D0F" w:rsidP="00273D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1DB">
        <w:rPr>
          <w:rFonts w:ascii="Times New Roman" w:hAnsi="Times New Roman" w:cs="Times New Roman"/>
          <w:color w:val="000000"/>
          <w:sz w:val="28"/>
          <w:szCs w:val="28"/>
        </w:rPr>
        <w:t>Критерии оценки проектов:</w:t>
      </w:r>
    </w:p>
    <w:p w:rsidR="00273D0F" w:rsidRPr="00F961DB" w:rsidRDefault="00273D0F" w:rsidP="00273D0F">
      <w:pPr>
        <w:pStyle w:val="af6"/>
        <w:numPr>
          <w:ilvl w:val="0"/>
          <w:numId w:val="58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F961DB">
        <w:rPr>
          <w:color w:val="000000"/>
          <w:sz w:val="28"/>
          <w:szCs w:val="28"/>
        </w:rPr>
        <w:t>проект актуален, социально значим;</w:t>
      </w:r>
    </w:p>
    <w:p w:rsidR="00273D0F" w:rsidRPr="00F961DB" w:rsidRDefault="00273D0F" w:rsidP="00273D0F">
      <w:pPr>
        <w:pStyle w:val="af6"/>
        <w:numPr>
          <w:ilvl w:val="0"/>
          <w:numId w:val="58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F961DB">
        <w:rPr>
          <w:color w:val="000000"/>
          <w:sz w:val="28"/>
          <w:szCs w:val="28"/>
        </w:rPr>
        <w:t>цели проекта достижимы, реальны;</w:t>
      </w:r>
    </w:p>
    <w:p w:rsidR="00273D0F" w:rsidRPr="00F961DB" w:rsidRDefault="00273D0F" w:rsidP="00273D0F">
      <w:pPr>
        <w:pStyle w:val="af6"/>
        <w:numPr>
          <w:ilvl w:val="0"/>
          <w:numId w:val="58"/>
        </w:numPr>
        <w:suppressAutoHyphens w:val="0"/>
        <w:ind w:left="0" w:firstLine="709"/>
        <w:rPr>
          <w:color w:val="000000"/>
          <w:sz w:val="28"/>
          <w:szCs w:val="28"/>
        </w:rPr>
      </w:pPr>
      <w:r w:rsidRPr="00F961DB">
        <w:rPr>
          <w:color w:val="000000"/>
          <w:sz w:val="28"/>
          <w:szCs w:val="28"/>
        </w:rPr>
        <w:t>разработан конкретный план реализации проекта, выделены ключевые мероприятия;</w:t>
      </w:r>
    </w:p>
    <w:p w:rsidR="00273D0F" w:rsidRPr="00F961DB" w:rsidRDefault="00273D0F" w:rsidP="00273D0F">
      <w:pPr>
        <w:pStyle w:val="af6"/>
        <w:numPr>
          <w:ilvl w:val="0"/>
          <w:numId w:val="58"/>
        </w:numPr>
        <w:suppressAutoHyphens w:val="0"/>
        <w:ind w:left="0" w:firstLine="709"/>
        <w:rPr>
          <w:color w:val="000000"/>
          <w:sz w:val="28"/>
          <w:szCs w:val="28"/>
        </w:rPr>
      </w:pPr>
      <w:proofErr w:type="gramStart"/>
      <w:r w:rsidRPr="00F961DB">
        <w:rPr>
          <w:color w:val="000000"/>
          <w:sz w:val="28"/>
          <w:szCs w:val="28"/>
        </w:rPr>
        <w:t>определены ресурсы проекта (кадровые.</w:t>
      </w:r>
      <w:proofErr w:type="gramEnd"/>
      <w:r w:rsidRPr="00F961DB">
        <w:rPr>
          <w:color w:val="000000"/>
          <w:sz w:val="28"/>
          <w:szCs w:val="28"/>
        </w:rPr>
        <w:t xml:space="preserve"> Материально-технические и т.д.</w:t>
      </w:r>
      <w:proofErr w:type="gramStart"/>
      <w:r w:rsidRPr="00F961DB">
        <w:rPr>
          <w:color w:val="000000"/>
          <w:sz w:val="28"/>
          <w:szCs w:val="28"/>
        </w:rPr>
        <w:t>)п</w:t>
      </w:r>
      <w:proofErr w:type="gramEnd"/>
      <w:r w:rsidRPr="00F961DB">
        <w:rPr>
          <w:color w:val="000000"/>
          <w:sz w:val="28"/>
          <w:szCs w:val="28"/>
        </w:rPr>
        <w:t>роект существенно изменяет ситуацию к лучшему и принесет пользу значительному числу людей;</w:t>
      </w:r>
    </w:p>
    <w:p w:rsidR="00273D0F" w:rsidRPr="00F961DB" w:rsidRDefault="00273D0F" w:rsidP="00273D0F">
      <w:pPr>
        <w:pStyle w:val="af6"/>
        <w:numPr>
          <w:ilvl w:val="0"/>
          <w:numId w:val="58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F961DB">
        <w:rPr>
          <w:color w:val="000000"/>
          <w:sz w:val="28"/>
          <w:szCs w:val="28"/>
        </w:rPr>
        <w:t>представлены практические (или планируемые) результаты;</w:t>
      </w:r>
    </w:p>
    <w:p w:rsidR="00273D0F" w:rsidRPr="00F961DB" w:rsidRDefault="00273D0F" w:rsidP="00273D0F">
      <w:pPr>
        <w:pStyle w:val="af6"/>
        <w:numPr>
          <w:ilvl w:val="0"/>
          <w:numId w:val="58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F961DB">
        <w:rPr>
          <w:color w:val="000000"/>
          <w:sz w:val="28"/>
          <w:szCs w:val="28"/>
        </w:rPr>
        <w:t>в проекте намечены пути его развития и зоны потенциального сотрудничества;</w:t>
      </w:r>
    </w:p>
    <w:p w:rsidR="00273D0F" w:rsidRPr="00F961DB" w:rsidRDefault="00273D0F" w:rsidP="00273D0F">
      <w:pPr>
        <w:pStyle w:val="af6"/>
        <w:numPr>
          <w:ilvl w:val="0"/>
          <w:numId w:val="58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F961DB">
        <w:rPr>
          <w:color w:val="000000"/>
          <w:sz w:val="28"/>
          <w:szCs w:val="28"/>
        </w:rPr>
        <w:t>источники финансирования проекта реальны.</w:t>
      </w:r>
    </w:p>
    <w:p w:rsidR="00273D0F" w:rsidRPr="00F961DB" w:rsidRDefault="00273D0F" w:rsidP="00273D0F">
      <w:pPr>
        <w:keepNext/>
        <w:jc w:val="both"/>
        <w:outlineLvl w:val="0"/>
        <w:rPr>
          <w:b/>
          <w:i/>
          <w:sz w:val="28"/>
          <w:szCs w:val="28"/>
        </w:rPr>
      </w:pPr>
    </w:p>
    <w:p w:rsidR="00273D0F" w:rsidRPr="00F961DB" w:rsidRDefault="00273D0F" w:rsidP="00273D0F">
      <w:pPr>
        <w:pStyle w:val="af6"/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</w:rPr>
      </w:pPr>
    </w:p>
    <w:p w:rsidR="00273D0F" w:rsidRPr="00F961DB" w:rsidRDefault="00273D0F" w:rsidP="00273D0F">
      <w:pPr>
        <w:pStyle w:val="af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273D0F" w:rsidRPr="00F961DB" w:rsidRDefault="00273D0F" w:rsidP="00273D0F">
      <w:pPr>
        <w:pStyle w:val="af6"/>
        <w:shd w:val="clear" w:color="auto" w:fill="FFFFFF"/>
        <w:ind w:left="0" w:firstLine="709"/>
        <w:jc w:val="right"/>
        <w:rPr>
          <w:color w:val="000000"/>
          <w:sz w:val="28"/>
          <w:szCs w:val="28"/>
        </w:rPr>
      </w:pPr>
      <w:r w:rsidRPr="00F961DB">
        <w:rPr>
          <w:color w:val="000000"/>
          <w:sz w:val="28"/>
          <w:szCs w:val="28"/>
        </w:rPr>
        <w:t>Приложение 2</w:t>
      </w:r>
    </w:p>
    <w:p w:rsidR="00273D0F" w:rsidRPr="00F961DB" w:rsidRDefault="00273D0F" w:rsidP="00273D0F">
      <w:pPr>
        <w:pStyle w:val="af6"/>
        <w:shd w:val="clear" w:color="auto" w:fill="FFFFFF"/>
        <w:ind w:left="0" w:firstLine="709"/>
        <w:jc w:val="center"/>
        <w:rPr>
          <w:color w:val="000000"/>
          <w:sz w:val="28"/>
          <w:szCs w:val="28"/>
        </w:rPr>
      </w:pPr>
      <w:r w:rsidRPr="00F961DB">
        <w:rPr>
          <w:color w:val="000000"/>
          <w:sz w:val="28"/>
          <w:szCs w:val="28"/>
        </w:rPr>
        <w:t>Заявка на участие</w:t>
      </w:r>
    </w:p>
    <w:p w:rsidR="00273D0F" w:rsidRPr="00F961DB" w:rsidRDefault="00273D0F" w:rsidP="00273D0F">
      <w:pPr>
        <w:pStyle w:val="af6"/>
        <w:shd w:val="clear" w:color="auto" w:fill="FFFFFF"/>
        <w:ind w:left="0"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943"/>
        <w:gridCol w:w="1842"/>
        <w:gridCol w:w="1842"/>
        <w:gridCol w:w="1843"/>
      </w:tblGrid>
      <w:tr w:rsidR="00273D0F" w:rsidRPr="00F961DB" w:rsidTr="008A0EA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F961D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F961DB">
              <w:rPr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F961DB">
              <w:rPr>
                <w:color w:val="000000"/>
                <w:sz w:val="24"/>
                <w:szCs w:val="24"/>
              </w:rPr>
              <w:t xml:space="preserve">ФИО </w:t>
            </w:r>
            <w:proofErr w:type="gramStart"/>
            <w:r w:rsidRPr="00F961DB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F961DB">
              <w:rPr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F961DB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F961DB">
              <w:rPr>
                <w:color w:val="000000"/>
                <w:sz w:val="24"/>
                <w:szCs w:val="24"/>
              </w:rPr>
              <w:t>ФИО руководителя (полностью)</w:t>
            </w:r>
          </w:p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F961DB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273D0F" w:rsidRPr="00F961DB" w:rsidTr="008A0EA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0F" w:rsidRPr="00F961DB" w:rsidRDefault="00273D0F" w:rsidP="008A0EA3">
            <w:pPr>
              <w:pStyle w:val="af6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73D0F" w:rsidRPr="00F961DB" w:rsidRDefault="00273D0F" w:rsidP="00273D0F">
      <w:pPr>
        <w:pStyle w:val="af6"/>
        <w:shd w:val="clear" w:color="auto" w:fill="FFFFFF"/>
        <w:ind w:left="0"/>
        <w:jc w:val="center"/>
        <w:rPr>
          <w:color w:val="000000"/>
          <w:sz w:val="24"/>
          <w:szCs w:val="24"/>
        </w:rPr>
      </w:pPr>
    </w:p>
    <w:p w:rsidR="001C6981" w:rsidRDefault="001C6981"/>
    <w:sectPr w:rsidR="001C6981" w:rsidSect="00A5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D4" w:rsidRDefault="00302CD4" w:rsidP="00A514A9">
      <w:pPr>
        <w:spacing w:after="0" w:line="240" w:lineRule="auto"/>
      </w:pPr>
      <w:r>
        <w:separator/>
      </w:r>
    </w:p>
  </w:endnote>
  <w:endnote w:type="continuationSeparator" w:id="0">
    <w:p w:rsidR="00302CD4" w:rsidRDefault="00302CD4" w:rsidP="00A5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ont33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A3" w:rsidRDefault="008A0EA3" w:rsidP="00085F6F">
    <w:pPr>
      <w:pStyle w:val="af1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0EA3" w:rsidRDefault="008A0EA3" w:rsidP="00085F6F">
    <w:pPr>
      <w:pStyle w:val="af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A3" w:rsidRPr="00796635" w:rsidRDefault="008A0EA3" w:rsidP="00085F6F">
    <w:pPr>
      <w:pStyle w:val="af1"/>
      <w:framePr w:wrap="around" w:vAnchor="text" w:hAnchor="margin" w:xAlign="center" w:y="1"/>
      <w:rPr>
        <w:rStyle w:val="a9"/>
      </w:rPr>
    </w:pPr>
    <w:r w:rsidRPr="00796635">
      <w:rPr>
        <w:rStyle w:val="a9"/>
      </w:rPr>
      <w:fldChar w:fldCharType="begin"/>
    </w:r>
    <w:r w:rsidRPr="00796635">
      <w:rPr>
        <w:rStyle w:val="a9"/>
      </w:rPr>
      <w:instrText xml:space="preserve">PAGE  </w:instrText>
    </w:r>
    <w:r w:rsidRPr="00796635">
      <w:rPr>
        <w:rStyle w:val="a9"/>
      </w:rPr>
      <w:fldChar w:fldCharType="separate"/>
    </w:r>
    <w:r w:rsidR="004170E6">
      <w:rPr>
        <w:rStyle w:val="a9"/>
        <w:noProof/>
      </w:rPr>
      <w:t>1</w:t>
    </w:r>
    <w:r w:rsidRPr="00796635">
      <w:rPr>
        <w:rStyle w:val="a9"/>
      </w:rPr>
      <w:fldChar w:fldCharType="end"/>
    </w:r>
  </w:p>
  <w:p w:rsidR="008A0EA3" w:rsidRDefault="008A0EA3" w:rsidP="00085F6F">
    <w:pPr>
      <w:pStyle w:val="af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D4" w:rsidRDefault="00302CD4" w:rsidP="00A514A9">
      <w:pPr>
        <w:spacing w:after="0" w:line="240" w:lineRule="auto"/>
      </w:pPr>
      <w:r>
        <w:separator/>
      </w:r>
    </w:p>
  </w:footnote>
  <w:footnote w:type="continuationSeparator" w:id="0">
    <w:p w:rsidR="00302CD4" w:rsidRDefault="00302CD4" w:rsidP="00A5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A3" w:rsidRDefault="008A0EA3" w:rsidP="00085F6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0EA3" w:rsidRDefault="008A0EA3" w:rsidP="00085F6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9E282D0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4"/>
    <w:multiLevelType w:val="multilevel"/>
    <w:tmpl w:val="A54E36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7"/>
    <w:multiLevelType w:val="multilevel"/>
    <w:tmpl w:val="FDF2D670"/>
    <w:name w:val="WW8Num8"/>
    <w:lvl w:ilvl="0">
      <w:start w:val="1"/>
      <w:numFmt w:val="decimal"/>
      <w:lvlText w:val="%1)"/>
      <w:lvlJc w:val="left"/>
      <w:pPr>
        <w:tabs>
          <w:tab w:val="num" w:pos="246"/>
        </w:tabs>
        <w:ind w:left="786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5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6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126450F"/>
    <w:multiLevelType w:val="hybridMultilevel"/>
    <w:tmpl w:val="0D0024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1611302"/>
    <w:multiLevelType w:val="hybridMultilevel"/>
    <w:tmpl w:val="E2BE4AE6"/>
    <w:lvl w:ilvl="0" w:tplc="E732F7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29663A3"/>
    <w:multiLevelType w:val="hybridMultilevel"/>
    <w:tmpl w:val="55A2806C"/>
    <w:lvl w:ilvl="0" w:tplc="6EC28122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595E97"/>
    <w:multiLevelType w:val="hybridMultilevel"/>
    <w:tmpl w:val="12B63A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60A5407"/>
    <w:multiLevelType w:val="hybridMultilevel"/>
    <w:tmpl w:val="BFD6EB8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7406438"/>
    <w:multiLevelType w:val="hybridMultilevel"/>
    <w:tmpl w:val="56CE8DB4"/>
    <w:lvl w:ilvl="0" w:tplc="7D50E058">
      <w:start w:val="1"/>
      <w:numFmt w:val="bullet"/>
      <w:lvlText w:val=""/>
      <w:lvlJc w:val="left"/>
      <w:pPr>
        <w:tabs>
          <w:tab w:val="num" w:pos="1"/>
        </w:tabs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>
    <w:nsid w:val="0A2C5882"/>
    <w:multiLevelType w:val="hybridMultilevel"/>
    <w:tmpl w:val="6C440560"/>
    <w:lvl w:ilvl="0" w:tplc="E732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222530"/>
    <w:multiLevelType w:val="hybridMultilevel"/>
    <w:tmpl w:val="D078433E"/>
    <w:lvl w:ilvl="0" w:tplc="E732F7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103D291C"/>
    <w:multiLevelType w:val="hybridMultilevel"/>
    <w:tmpl w:val="5EC290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114125BF"/>
    <w:multiLevelType w:val="hybridMultilevel"/>
    <w:tmpl w:val="75A25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B4541A"/>
    <w:multiLevelType w:val="hybridMultilevel"/>
    <w:tmpl w:val="48B6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A92165"/>
    <w:multiLevelType w:val="multilevel"/>
    <w:tmpl w:val="6BE246A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160B62D5"/>
    <w:multiLevelType w:val="multilevel"/>
    <w:tmpl w:val="F2B6E29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191C0274"/>
    <w:multiLevelType w:val="hybridMultilevel"/>
    <w:tmpl w:val="8B9201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A130BAD"/>
    <w:multiLevelType w:val="hybridMultilevel"/>
    <w:tmpl w:val="4B1A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EF3DD5"/>
    <w:multiLevelType w:val="hybridMultilevel"/>
    <w:tmpl w:val="8DF8EB00"/>
    <w:lvl w:ilvl="0" w:tplc="2336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C83ACA"/>
    <w:multiLevelType w:val="hybridMultilevel"/>
    <w:tmpl w:val="AAE8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8446EC"/>
    <w:multiLevelType w:val="hybridMultilevel"/>
    <w:tmpl w:val="05F84E7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27F473EB"/>
    <w:multiLevelType w:val="hybridMultilevel"/>
    <w:tmpl w:val="9086E63A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>
    <w:nsid w:val="2AEC6237"/>
    <w:multiLevelType w:val="multilevel"/>
    <w:tmpl w:val="5F80128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2B7A10EA"/>
    <w:multiLevelType w:val="hybridMultilevel"/>
    <w:tmpl w:val="09F45514"/>
    <w:lvl w:ilvl="0" w:tplc="61CAFF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8">
    <w:nsid w:val="2CD93CEE"/>
    <w:multiLevelType w:val="hybridMultilevel"/>
    <w:tmpl w:val="6F02FAE2"/>
    <w:lvl w:ilvl="0" w:tplc="E806C17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2B515F0"/>
    <w:multiLevelType w:val="hybridMultilevel"/>
    <w:tmpl w:val="BE208052"/>
    <w:lvl w:ilvl="0" w:tplc="BE147E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762F85"/>
    <w:multiLevelType w:val="multilevel"/>
    <w:tmpl w:val="8196D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63C567A"/>
    <w:multiLevelType w:val="hybridMultilevel"/>
    <w:tmpl w:val="B3AED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A7A20"/>
    <w:multiLevelType w:val="hybridMultilevel"/>
    <w:tmpl w:val="EA0A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6A3687"/>
    <w:multiLevelType w:val="hybridMultilevel"/>
    <w:tmpl w:val="A296E400"/>
    <w:lvl w:ilvl="0" w:tplc="61CAF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C42893"/>
    <w:multiLevelType w:val="hybridMultilevel"/>
    <w:tmpl w:val="A476D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47EF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F92CD2"/>
    <w:multiLevelType w:val="hybridMultilevel"/>
    <w:tmpl w:val="7B2A9032"/>
    <w:lvl w:ilvl="0" w:tplc="E732F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"/>
        </w:tabs>
        <w:ind w:left="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55"/>
        </w:tabs>
        <w:ind w:left="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75"/>
        </w:tabs>
        <w:ind w:left="1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95"/>
        </w:tabs>
        <w:ind w:left="2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15"/>
        </w:tabs>
        <w:ind w:left="3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35"/>
        </w:tabs>
        <w:ind w:left="3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55"/>
        </w:tabs>
        <w:ind w:left="4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75"/>
        </w:tabs>
        <w:ind w:left="5275" w:hanging="360"/>
      </w:pPr>
      <w:rPr>
        <w:rFonts w:ascii="Wingdings" w:hAnsi="Wingdings" w:hint="default"/>
      </w:rPr>
    </w:lvl>
  </w:abstractNum>
  <w:abstractNum w:abstractNumId="36">
    <w:nsid w:val="3B710D9C"/>
    <w:multiLevelType w:val="hybridMultilevel"/>
    <w:tmpl w:val="1440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7A6290"/>
    <w:multiLevelType w:val="multilevel"/>
    <w:tmpl w:val="E3D60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3D273323"/>
    <w:multiLevelType w:val="hybridMultilevel"/>
    <w:tmpl w:val="A492F99E"/>
    <w:lvl w:ilvl="0" w:tplc="7D50E058">
      <w:start w:val="1"/>
      <w:numFmt w:val="bullet"/>
      <w:lvlText w:val=""/>
      <w:lvlJc w:val="left"/>
      <w:pPr>
        <w:tabs>
          <w:tab w:val="num" w:pos="-785"/>
        </w:tabs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1734DB"/>
    <w:multiLevelType w:val="hybridMultilevel"/>
    <w:tmpl w:val="D25224D4"/>
    <w:lvl w:ilvl="0" w:tplc="61CAFF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05A0E62"/>
    <w:multiLevelType w:val="multilevel"/>
    <w:tmpl w:val="CD0263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42BF48E1"/>
    <w:multiLevelType w:val="hybridMultilevel"/>
    <w:tmpl w:val="461A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8534AB"/>
    <w:multiLevelType w:val="hybridMultilevel"/>
    <w:tmpl w:val="A2702DEC"/>
    <w:lvl w:ilvl="0" w:tplc="E732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4921BD"/>
    <w:multiLevelType w:val="hybridMultilevel"/>
    <w:tmpl w:val="D79E7902"/>
    <w:lvl w:ilvl="0" w:tplc="08DEAE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47734809"/>
    <w:multiLevelType w:val="hybridMultilevel"/>
    <w:tmpl w:val="F702A0A8"/>
    <w:lvl w:ilvl="0" w:tplc="C8D64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D03DED"/>
    <w:multiLevelType w:val="multilevel"/>
    <w:tmpl w:val="EAFA05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D6C7784"/>
    <w:multiLevelType w:val="hybridMultilevel"/>
    <w:tmpl w:val="5336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9F0E76"/>
    <w:multiLevelType w:val="hybridMultilevel"/>
    <w:tmpl w:val="0C2418AE"/>
    <w:lvl w:ilvl="0" w:tplc="15547E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544640ED"/>
    <w:multiLevelType w:val="hybridMultilevel"/>
    <w:tmpl w:val="172404DC"/>
    <w:lvl w:ilvl="0" w:tplc="CE60B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9">
    <w:nsid w:val="564F4C74"/>
    <w:multiLevelType w:val="hybridMultilevel"/>
    <w:tmpl w:val="9748266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>
    <w:nsid w:val="5B700F4E"/>
    <w:multiLevelType w:val="multilevel"/>
    <w:tmpl w:val="4EEAC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1">
    <w:nsid w:val="5E227ECC"/>
    <w:multiLevelType w:val="hybridMultilevel"/>
    <w:tmpl w:val="D30E8196"/>
    <w:lvl w:ilvl="0" w:tplc="15500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B7075D"/>
    <w:multiLevelType w:val="hybridMultilevel"/>
    <w:tmpl w:val="44FC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F27D18"/>
    <w:multiLevelType w:val="multilevel"/>
    <w:tmpl w:val="0596A946"/>
    <w:lvl w:ilvl="0">
      <w:start w:val="1"/>
      <w:numFmt w:val="decimal"/>
      <w:lvlText w:val="%1."/>
      <w:lvlJc w:val="left"/>
      <w:pPr>
        <w:ind w:left="987" w:hanging="420"/>
      </w:pPr>
      <w:rPr>
        <w:rFonts w:ascii="Bookman Old Style" w:eastAsia="Times New Roman" w:hAnsi="Bookman Old Style" w:cs="Times New Roman"/>
        <w:u w:val="none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99" w:hanging="2160"/>
      </w:pPr>
      <w:rPr>
        <w:rFonts w:hint="default"/>
      </w:rPr>
    </w:lvl>
  </w:abstractNum>
  <w:abstractNum w:abstractNumId="54">
    <w:nsid w:val="6695200C"/>
    <w:multiLevelType w:val="hybridMultilevel"/>
    <w:tmpl w:val="EA0A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AE3633"/>
    <w:multiLevelType w:val="hybridMultilevel"/>
    <w:tmpl w:val="EA0A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3F5676"/>
    <w:multiLevelType w:val="multilevel"/>
    <w:tmpl w:val="657EF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>
    <w:nsid w:val="6F433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70C03718"/>
    <w:multiLevelType w:val="hybridMultilevel"/>
    <w:tmpl w:val="C7CE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7F3093"/>
    <w:multiLevelType w:val="multilevel"/>
    <w:tmpl w:val="36106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72E91DA5"/>
    <w:multiLevelType w:val="hybridMultilevel"/>
    <w:tmpl w:val="D09698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>
    <w:nsid w:val="74676D6A"/>
    <w:multiLevelType w:val="hybridMultilevel"/>
    <w:tmpl w:val="2160DD86"/>
    <w:lvl w:ilvl="0" w:tplc="228CE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CC7A2B"/>
    <w:multiLevelType w:val="hybridMultilevel"/>
    <w:tmpl w:val="44CE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0B27DD"/>
    <w:multiLevelType w:val="multilevel"/>
    <w:tmpl w:val="0F8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9B3BE6"/>
    <w:multiLevelType w:val="hybridMultilevel"/>
    <w:tmpl w:val="3D4CDD5C"/>
    <w:lvl w:ilvl="0" w:tplc="E732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28"/>
  </w:num>
  <w:num w:numId="5">
    <w:abstractNumId w:val="35"/>
  </w:num>
  <w:num w:numId="6">
    <w:abstractNumId w:val="26"/>
  </w:num>
  <w:num w:numId="7">
    <w:abstractNumId w:val="18"/>
  </w:num>
  <w:num w:numId="8">
    <w:abstractNumId w:val="19"/>
  </w:num>
  <w:num w:numId="9">
    <w:abstractNumId w:val="12"/>
  </w:num>
  <w:num w:numId="10">
    <w:abstractNumId w:val="51"/>
  </w:num>
  <w:num w:numId="11">
    <w:abstractNumId w:val="61"/>
  </w:num>
  <w:num w:numId="12">
    <w:abstractNumId w:val="31"/>
  </w:num>
  <w:num w:numId="13">
    <w:abstractNumId w:val="22"/>
  </w:num>
  <w:num w:numId="14">
    <w:abstractNumId w:val="53"/>
  </w:num>
  <w:num w:numId="15">
    <w:abstractNumId w:val="38"/>
  </w:num>
  <w:num w:numId="16">
    <w:abstractNumId w:val="62"/>
  </w:num>
  <w:num w:numId="17">
    <w:abstractNumId w:val="33"/>
  </w:num>
  <w:num w:numId="18">
    <w:abstractNumId w:val="8"/>
  </w:num>
  <w:num w:numId="19">
    <w:abstractNumId w:val="24"/>
  </w:num>
  <w:num w:numId="20">
    <w:abstractNumId w:val="49"/>
  </w:num>
  <w:num w:numId="21">
    <w:abstractNumId w:val="11"/>
  </w:num>
  <w:num w:numId="22">
    <w:abstractNumId w:val="47"/>
  </w:num>
  <w:num w:numId="23">
    <w:abstractNumId w:val="37"/>
  </w:num>
  <w:num w:numId="24">
    <w:abstractNumId w:val="56"/>
  </w:num>
  <w:num w:numId="25">
    <w:abstractNumId w:val="40"/>
  </w:num>
  <w:num w:numId="26">
    <w:abstractNumId w:val="64"/>
  </w:num>
  <w:num w:numId="27">
    <w:abstractNumId w:val="42"/>
  </w:num>
  <w:num w:numId="28">
    <w:abstractNumId w:val="14"/>
  </w:num>
  <w:num w:numId="29">
    <w:abstractNumId w:val="60"/>
  </w:num>
  <w:num w:numId="30">
    <w:abstractNumId w:val="9"/>
  </w:num>
  <w:num w:numId="31">
    <w:abstractNumId w:val="45"/>
  </w:num>
  <w:num w:numId="32">
    <w:abstractNumId w:val="30"/>
  </w:num>
  <w:num w:numId="33">
    <w:abstractNumId w:val="48"/>
  </w:num>
  <w:num w:numId="34">
    <w:abstractNumId w:val="7"/>
  </w:num>
  <w:num w:numId="35">
    <w:abstractNumId w:val="50"/>
  </w:num>
  <w:num w:numId="36">
    <w:abstractNumId w:val="10"/>
  </w:num>
  <w:num w:numId="37">
    <w:abstractNumId w:val="34"/>
  </w:num>
  <w:num w:numId="38">
    <w:abstractNumId w:val="15"/>
  </w:num>
  <w:num w:numId="39">
    <w:abstractNumId w:val="43"/>
  </w:num>
  <w:num w:numId="40">
    <w:abstractNumId w:val="36"/>
  </w:num>
  <w:num w:numId="41">
    <w:abstractNumId w:val="16"/>
  </w:num>
  <w:num w:numId="42">
    <w:abstractNumId w:val="58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54"/>
  </w:num>
  <w:num w:numId="48">
    <w:abstractNumId w:val="41"/>
  </w:num>
  <w:num w:numId="49">
    <w:abstractNumId w:val="25"/>
  </w:num>
  <w:num w:numId="50">
    <w:abstractNumId w:val="52"/>
  </w:num>
  <w:num w:numId="51">
    <w:abstractNumId w:val="20"/>
  </w:num>
  <w:num w:numId="52">
    <w:abstractNumId w:val="46"/>
  </w:num>
  <w:num w:numId="53">
    <w:abstractNumId w:val="17"/>
  </w:num>
  <w:num w:numId="54">
    <w:abstractNumId w:val="59"/>
  </w:num>
  <w:num w:numId="55">
    <w:abstractNumId w:val="57"/>
  </w:num>
  <w:num w:numId="56">
    <w:abstractNumId w:val="23"/>
  </w:num>
  <w:num w:numId="57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3F25"/>
    <w:rsid w:val="0000733C"/>
    <w:rsid w:val="00032E33"/>
    <w:rsid w:val="000405B4"/>
    <w:rsid w:val="00063347"/>
    <w:rsid w:val="00085F6F"/>
    <w:rsid w:val="000F7F60"/>
    <w:rsid w:val="00114B69"/>
    <w:rsid w:val="00125DF1"/>
    <w:rsid w:val="00147C16"/>
    <w:rsid w:val="001924AA"/>
    <w:rsid w:val="001C229E"/>
    <w:rsid w:val="001C6981"/>
    <w:rsid w:val="001E257F"/>
    <w:rsid w:val="002067B5"/>
    <w:rsid w:val="00273D0F"/>
    <w:rsid w:val="002742CF"/>
    <w:rsid w:val="00283881"/>
    <w:rsid w:val="0029508B"/>
    <w:rsid w:val="002D27FA"/>
    <w:rsid w:val="00302CD4"/>
    <w:rsid w:val="0035020B"/>
    <w:rsid w:val="003760AA"/>
    <w:rsid w:val="00397B24"/>
    <w:rsid w:val="003A5606"/>
    <w:rsid w:val="003D2D49"/>
    <w:rsid w:val="004170E6"/>
    <w:rsid w:val="00441322"/>
    <w:rsid w:val="00463E8B"/>
    <w:rsid w:val="004A7A1B"/>
    <w:rsid w:val="004E2009"/>
    <w:rsid w:val="00506645"/>
    <w:rsid w:val="00554CD0"/>
    <w:rsid w:val="00564573"/>
    <w:rsid w:val="00584E17"/>
    <w:rsid w:val="005C7FA0"/>
    <w:rsid w:val="005F7EAF"/>
    <w:rsid w:val="00610618"/>
    <w:rsid w:val="00624239"/>
    <w:rsid w:val="006E70E2"/>
    <w:rsid w:val="00727483"/>
    <w:rsid w:val="00736B3F"/>
    <w:rsid w:val="00747A6E"/>
    <w:rsid w:val="00763F25"/>
    <w:rsid w:val="007932E6"/>
    <w:rsid w:val="007D3673"/>
    <w:rsid w:val="007E2547"/>
    <w:rsid w:val="00802D6B"/>
    <w:rsid w:val="008245DA"/>
    <w:rsid w:val="0086466C"/>
    <w:rsid w:val="0087626E"/>
    <w:rsid w:val="00890E98"/>
    <w:rsid w:val="008A0EA3"/>
    <w:rsid w:val="008F0E0D"/>
    <w:rsid w:val="008F54D6"/>
    <w:rsid w:val="008F5DBC"/>
    <w:rsid w:val="00913215"/>
    <w:rsid w:val="00955748"/>
    <w:rsid w:val="00970BF0"/>
    <w:rsid w:val="00985174"/>
    <w:rsid w:val="009A0510"/>
    <w:rsid w:val="009B63D3"/>
    <w:rsid w:val="009F33F5"/>
    <w:rsid w:val="00A04D4B"/>
    <w:rsid w:val="00A514A9"/>
    <w:rsid w:val="00AD0772"/>
    <w:rsid w:val="00B02CD4"/>
    <w:rsid w:val="00B1588D"/>
    <w:rsid w:val="00B60BED"/>
    <w:rsid w:val="00B64CD0"/>
    <w:rsid w:val="00BB2BC8"/>
    <w:rsid w:val="00BE61EE"/>
    <w:rsid w:val="00BF33D0"/>
    <w:rsid w:val="00C17E74"/>
    <w:rsid w:val="00C62F58"/>
    <w:rsid w:val="00C75CDC"/>
    <w:rsid w:val="00C85B3A"/>
    <w:rsid w:val="00CA49FD"/>
    <w:rsid w:val="00D16B61"/>
    <w:rsid w:val="00D33288"/>
    <w:rsid w:val="00DE0977"/>
    <w:rsid w:val="00DE4755"/>
    <w:rsid w:val="00E43E70"/>
    <w:rsid w:val="00F4443C"/>
    <w:rsid w:val="00F5722E"/>
    <w:rsid w:val="00F90ACB"/>
    <w:rsid w:val="00F90DBB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  <o:rules v:ext="edit">
        <o:r id="V:Rule1" type="connector" idref="#_x0000_s1090"/>
        <o:r id="V:Rule2" type="connector" idref="#_x0000_s1169"/>
        <o:r id="V:Rule3" type="connector" idref="#Соединительная линия уступом 41"/>
        <o:r id="V:Rule4" type="connector" idref="#Прямая со стрелкой 24"/>
        <o:r id="V:Rule5" type="connector" idref="#_x0000_s1175"/>
        <o:r id="V:Rule6" type="connector" idref="#Прямая со стрелкой 29"/>
        <o:r id="V:Rule7" type="connector" idref="#_x0000_s1086"/>
        <o:r id="V:Rule8" type="connector" idref="#_x0000_s1176"/>
        <o:r id="V:Rule9" type="connector" idref="#Прямая со стрелкой 30"/>
        <o:r id="V:Rule10" type="connector" idref="#Прямая со стрелкой 27"/>
        <o:r id="V:Rule11" type="connector" idref="#_x0000_s1170"/>
        <o:r id="V:Rule12" type="connector" idref="#AutoShape 2"/>
        <o:r id="V:Rule13" type="connector" idref="#AutoShape 11"/>
        <o:r id="V:Rule14" type="connector" idref="#_x0000_s1147"/>
        <o:r id="V:Rule15" type="connector" idref="#_x0000_s1093"/>
        <o:r id="V:Rule16" type="connector" idref="#_x0000_s1088"/>
        <o:r id="V:Rule17" type="connector" idref="#_x0000_s1177"/>
        <o:r id="V:Rule18" type="connector" idref="#AutoShape 10"/>
        <o:r id="V:Rule19" type="connector" idref="#Прямая со стрелкой 42"/>
        <o:r id="V:Rule20" type="connector" idref="#_x0000_s1174"/>
        <o:r id="V:Rule21" type="connector" idref="#Прямая со стрелкой 44"/>
        <o:r id="V:Rule22" type="connector" idref="#_x0000_s1178"/>
        <o:r id="V:Rule23" type="connector" idref="#_x0000_s1179"/>
        <o:r id="V:Rule24" type="connector" idref="#_x0000_s1091"/>
        <o:r id="V:Rule25" type="connector" idref="#Прямая со стрелкой 40"/>
        <o:r id="V:Rule26" type="connector" idref="#_x0000_s1089"/>
        <o:r id="V:Rule27" type="connector" idref="#_x0000_s1173"/>
        <o:r id="V:Rule28" type="connector" idref="#_x0000_s1172"/>
        <o:r id="V:Rule29" type="connector" idref="#Прямая со стрелкой 26"/>
        <o:r id="V:Rule30" type="connector" idref="#_x0000_s1087"/>
        <o:r id="V:Rule31" type="connector" idref="#_x0000_s1181"/>
        <o:r id="V:Rule32" type="connector" idref="#_x0000_s1180"/>
        <o:r id="V:Rule33" type="connector" idref="#_x0000_s1168"/>
        <o:r id="V:Rule34" type="connector" idref="#Соединительная линия уступом 31"/>
        <o:r id="V:Rule35" type="connector" idref="#_x0000_s1171"/>
        <o:r id="V:Rule36" type="connector" idref="#Прямая со стрелкой 45"/>
        <o:r id="V:Rule37" type="connector" idref="#Прямая со стрелкой 43"/>
        <o:r id="V:Rule38" type="connector" idref="#Соединительная линия уступом 39"/>
        <o:r id="V:Rule39" type="connector" idref="#_x0000_s1092"/>
        <o:r id="V:Rule40" type="connector" idref="#AutoShape 3"/>
        <o:r id="V:Rule41" type="connector" idref="#Прямая со стрелкой 38"/>
        <o:r id="V:Rule42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A9"/>
  </w:style>
  <w:style w:type="paragraph" w:styleId="1">
    <w:name w:val="heading 1"/>
    <w:basedOn w:val="a"/>
    <w:next w:val="a"/>
    <w:link w:val="10"/>
    <w:qFormat/>
    <w:rsid w:val="00763F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2">
    <w:name w:val="heading 2"/>
    <w:basedOn w:val="a"/>
    <w:next w:val="a"/>
    <w:link w:val="20"/>
    <w:qFormat/>
    <w:rsid w:val="00763F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F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F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F2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F2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aliases w:val=" Знак10,Знак10"/>
    <w:basedOn w:val="a"/>
    <w:next w:val="a"/>
    <w:link w:val="70"/>
    <w:qFormat/>
    <w:rsid w:val="00763F2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63F2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F25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20">
    <w:name w:val="Заголовок 2 Знак"/>
    <w:basedOn w:val="a0"/>
    <w:link w:val="2"/>
    <w:rsid w:val="00763F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F2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63F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63F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63F2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aliases w:val=" Знак10 Знак,Знак10 Знак"/>
    <w:basedOn w:val="a0"/>
    <w:link w:val="7"/>
    <w:rsid w:val="00763F2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63F2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763F2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4">
    <w:name w:val="Основной текст Знак"/>
    <w:basedOn w:val="a0"/>
    <w:link w:val="a3"/>
    <w:rsid w:val="00763F25"/>
    <w:rPr>
      <w:rFonts w:ascii="Times New Roman" w:eastAsia="Times New Roman" w:hAnsi="Times New Roman" w:cs="Times New Roman"/>
      <w:i/>
      <w:sz w:val="26"/>
      <w:szCs w:val="20"/>
    </w:rPr>
  </w:style>
  <w:style w:type="paragraph" w:styleId="a5">
    <w:name w:val="Body Text Indent"/>
    <w:basedOn w:val="a"/>
    <w:link w:val="11"/>
    <w:rsid w:val="00763F2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6">
    <w:name w:val="Основной текст с отступом Знак"/>
    <w:basedOn w:val="a0"/>
    <w:link w:val="12"/>
    <w:rsid w:val="00763F25"/>
  </w:style>
  <w:style w:type="character" w:customStyle="1" w:styleId="11">
    <w:name w:val="Основной текст с отступом Знак1"/>
    <w:link w:val="a5"/>
    <w:rsid w:val="00763F25"/>
    <w:rPr>
      <w:rFonts w:ascii="Times New Roman" w:eastAsia="Times New Roman" w:hAnsi="Times New Roman" w:cs="Times New Roman"/>
      <w:i/>
      <w:sz w:val="26"/>
      <w:szCs w:val="20"/>
    </w:rPr>
  </w:style>
  <w:style w:type="paragraph" w:styleId="a7">
    <w:name w:val="header"/>
    <w:basedOn w:val="a"/>
    <w:link w:val="a8"/>
    <w:rsid w:val="00763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63F2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763F25"/>
  </w:style>
  <w:style w:type="paragraph" w:styleId="21">
    <w:name w:val="Body Text Indent 2"/>
    <w:basedOn w:val="a"/>
    <w:link w:val="22"/>
    <w:rsid w:val="00763F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63F2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763F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3F25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763F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b">
    <w:name w:val="Название Знак"/>
    <w:basedOn w:val="a0"/>
    <w:link w:val="aa"/>
    <w:rsid w:val="00763F25"/>
    <w:rPr>
      <w:rFonts w:ascii="Times New Roman" w:eastAsia="Times New Roman" w:hAnsi="Times New Roman" w:cs="Times New Roman"/>
      <w:b/>
      <w:sz w:val="26"/>
      <w:szCs w:val="24"/>
    </w:rPr>
  </w:style>
  <w:style w:type="paragraph" w:styleId="23">
    <w:name w:val="Body Text 2"/>
    <w:basedOn w:val="a"/>
    <w:link w:val="24"/>
    <w:rsid w:val="00763F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63F2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763F2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63F25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Balloon Text"/>
    <w:basedOn w:val="a"/>
    <w:link w:val="ad"/>
    <w:semiHidden/>
    <w:rsid w:val="00763F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63F25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39"/>
    <w:rsid w:val="007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763F2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96" w:right="34" w:firstLine="514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</w:rPr>
  </w:style>
  <w:style w:type="paragraph" w:customStyle="1" w:styleId="35">
    <w:name w:val="заголовок 3"/>
    <w:basedOn w:val="a"/>
    <w:next w:val="a"/>
    <w:rsid w:val="00763F25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List Bullet 2"/>
    <w:basedOn w:val="a"/>
    <w:autoRedefine/>
    <w:rsid w:val="00763F25"/>
    <w:pPr>
      <w:tabs>
        <w:tab w:val="num" w:pos="600"/>
      </w:tabs>
      <w:spacing w:after="0" w:line="288" w:lineRule="auto"/>
      <w:ind w:left="600" w:hanging="360"/>
      <w:jc w:val="both"/>
    </w:pPr>
    <w:rPr>
      <w:rFonts w:ascii="Bookman Old Style" w:eastAsia="Times New Roman" w:hAnsi="Bookman Old Style" w:cs="Times New Roman"/>
      <w:bCs/>
      <w:spacing w:val="-2"/>
      <w:sz w:val="24"/>
      <w:szCs w:val="24"/>
    </w:rPr>
  </w:style>
  <w:style w:type="character" w:styleId="af0">
    <w:name w:val="Hyperlink"/>
    <w:uiPriority w:val="99"/>
    <w:rsid w:val="00763F25"/>
    <w:rPr>
      <w:color w:val="0000FF"/>
      <w:u w:val="single"/>
    </w:rPr>
  </w:style>
  <w:style w:type="paragraph" w:styleId="af1">
    <w:name w:val="footer"/>
    <w:basedOn w:val="a"/>
    <w:link w:val="af2"/>
    <w:rsid w:val="00763F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763F25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763F25"/>
    <w:pPr>
      <w:spacing w:after="0" w:line="240" w:lineRule="auto"/>
    </w:pPr>
    <w:rPr>
      <w:rFonts w:ascii="Times New Roman" w:eastAsia="Times New Roman" w:hAnsi="Times New Roman" w:cs="Arial"/>
      <w:b/>
      <w:bCs/>
      <w:color w:val="000000"/>
      <w:sz w:val="24"/>
      <w:szCs w:val="24"/>
    </w:rPr>
  </w:style>
  <w:style w:type="character" w:customStyle="1" w:styleId="af4">
    <w:name w:val="Подзаголовок Знак"/>
    <w:basedOn w:val="a0"/>
    <w:link w:val="af3"/>
    <w:rsid w:val="00763F25"/>
    <w:rPr>
      <w:rFonts w:ascii="Times New Roman" w:eastAsia="Times New Roman" w:hAnsi="Times New Roman" w:cs="Arial"/>
      <w:b/>
      <w:bCs/>
      <w:color w:val="000000"/>
      <w:sz w:val="24"/>
      <w:szCs w:val="24"/>
    </w:rPr>
  </w:style>
  <w:style w:type="paragraph" w:styleId="af5">
    <w:name w:val="Normal (Web)"/>
    <w:basedOn w:val="a"/>
    <w:uiPriority w:val="99"/>
    <w:rsid w:val="00763F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763F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Абзац списка Знак"/>
    <w:link w:val="af6"/>
    <w:uiPriority w:val="34"/>
    <w:locked/>
    <w:rsid w:val="00763F25"/>
    <w:rPr>
      <w:rFonts w:ascii="Times New Roman" w:eastAsia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763F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63F2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  <w:lang w:eastAsia="ar-SA"/>
    </w:rPr>
  </w:style>
  <w:style w:type="paragraph" w:styleId="af8">
    <w:name w:val="No Spacing"/>
    <w:uiPriority w:val="1"/>
    <w:qFormat/>
    <w:rsid w:val="00763F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9">
    <w:name w:val="Заголовок"/>
    <w:basedOn w:val="a"/>
    <w:next w:val="a3"/>
    <w:rsid w:val="00763F25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a">
    <w:name w:val="List"/>
    <w:basedOn w:val="a3"/>
    <w:rsid w:val="00763F25"/>
    <w:pPr>
      <w:suppressAutoHyphens/>
      <w:jc w:val="both"/>
    </w:pPr>
    <w:rPr>
      <w:rFonts w:cs="Tahoma"/>
      <w:i w:val="0"/>
      <w:lang w:eastAsia="ar-SA"/>
    </w:rPr>
  </w:style>
  <w:style w:type="paragraph" w:customStyle="1" w:styleId="13">
    <w:name w:val="Название1"/>
    <w:basedOn w:val="a"/>
    <w:rsid w:val="00763F2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63F2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63F2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763F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763F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5">
    <w:name w:val="Схема документа1"/>
    <w:basedOn w:val="a"/>
    <w:rsid w:val="00763F2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2">
    <w:name w:val="Маркированный список 21"/>
    <w:basedOn w:val="a"/>
    <w:rsid w:val="00763F25"/>
    <w:pPr>
      <w:tabs>
        <w:tab w:val="left" w:pos="900"/>
        <w:tab w:val="num" w:pos="12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customStyle="1" w:styleId="afb">
    <w:name w:val="Содержимое врезки"/>
    <w:basedOn w:val="a3"/>
    <w:rsid w:val="00763F25"/>
    <w:pPr>
      <w:suppressAutoHyphens/>
      <w:jc w:val="both"/>
    </w:pPr>
    <w:rPr>
      <w:i w:val="0"/>
      <w:lang w:eastAsia="ar-SA"/>
    </w:rPr>
  </w:style>
  <w:style w:type="paragraph" w:customStyle="1" w:styleId="afc">
    <w:name w:val="Содержимое таблицы"/>
    <w:basedOn w:val="a"/>
    <w:rsid w:val="00763F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763F25"/>
    <w:pPr>
      <w:jc w:val="center"/>
    </w:pPr>
    <w:rPr>
      <w:b/>
      <w:bCs/>
    </w:rPr>
  </w:style>
  <w:style w:type="paragraph" w:customStyle="1" w:styleId="afe">
    <w:name w:val="Обычный + Междустр.интервал:  полуторный"/>
    <w:basedOn w:val="a"/>
    <w:rsid w:val="00763F25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Название объекта1"/>
    <w:basedOn w:val="a"/>
    <w:next w:val="a"/>
    <w:rsid w:val="00763F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6">
    <w:name w:val="envelope return"/>
    <w:basedOn w:val="a"/>
    <w:rsid w:val="00763F2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">
    <w:name w:val="?????????? ???????"/>
    <w:basedOn w:val="a"/>
    <w:rsid w:val="00763F2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17">
    <w:name w:val="Без интервала1"/>
    <w:qFormat/>
    <w:rsid w:val="00763F2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0">
    <w:name w:val="caption"/>
    <w:basedOn w:val="a"/>
    <w:next w:val="a"/>
    <w:qFormat/>
    <w:rsid w:val="00763F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solistparagraph0">
    <w:name w:val="msolistparagraph"/>
    <w:basedOn w:val="a"/>
    <w:rsid w:val="00763F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spacing0">
    <w:name w:val="msonospacing"/>
    <w:rsid w:val="00763F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Абзац списка1"/>
    <w:basedOn w:val="a"/>
    <w:uiPriority w:val="34"/>
    <w:qFormat/>
    <w:rsid w:val="00763F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f1">
    <w:name w:val="Документ ИКСО"/>
    <w:basedOn w:val="a"/>
    <w:rsid w:val="00763F25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western">
    <w:name w:val="western"/>
    <w:basedOn w:val="a"/>
    <w:rsid w:val="00763F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Основной текст с отступом1"/>
    <w:basedOn w:val="a"/>
    <w:link w:val="a6"/>
    <w:rsid w:val="00763F25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"/>
    <w:link w:val="aff3"/>
    <w:uiPriority w:val="99"/>
    <w:rsid w:val="00763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63F25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uiPriority w:val="99"/>
    <w:rsid w:val="00763F25"/>
    <w:rPr>
      <w:vertAlign w:val="superscript"/>
    </w:rPr>
  </w:style>
  <w:style w:type="character" w:customStyle="1" w:styleId="100">
    <w:name w:val="Знак10 Знак Знак"/>
    <w:rsid w:val="00763F25"/>
    <w:rPr>
      <w:sz w:val="24"/>
      <w:szCs w:val="24"/>
      <w:lang w:val="ru-RU" w:eastAsia="ru-RU" w:bidi="ar-SA"/>
    </w:rPr>
  </w:style>
  <w:style w:type="paragraph" w:customStyle="1" w:styleId="27">
    <w:name w:val="заголовок 2"/>
    <w:basedOn w:val="a"/>
    <w:next w:val="a"/>
    <w:rsid w:val="00763F25"/>
    <w:pPr>
      <w:keepNext/>
      <w:shd w:val="clear" w:color="auto" w:fill="FFFFFF"/>
      <w:autoSpaceDE w:val="0"/>
      <w:autoSpaceDN w:val="0"/>
      <w:spacing w:before="48" w:after="0" w:line="2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4"/>
    </w:rPr>
  </w:style>
  <w:style w:type="paragraph" w:styleId="aff5">
    <w:name w:val="Document Map"/>
    <w:basedOn w:val="a"/>
    <w:link w:val="aff6"/>
    <w:semiHidden/>
    <w:rsid w:val="00763F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763F2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9">
    <w:name w:val="заголовок 1"/>
    <w:basedOn w:val="a"/>
    <w:next w:val="a"/>
    <w:rsid w:val="00763F25"/>
    <w:pPr>
      <w:keepNext/>
      <w:shd w:val="clear" w:color="auto" w:fill="FFFFFF"/>
      <w:autoSpaceDE w:val="0"/>
      <w:autoSpaceDN w:val="0"/>
      <w:spacing w:before="182" w:after="0" w:line="226" w:lineRule="exact"/>
      <w:ind w:left="413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5"/>
      <w:sz w:val="24"/>
      <w:szCs w:val="24"/>
    </w:rPr>
  </w:style>
  <w:style w:type="paragraph" w:customStyle="1" w:styleId="aff7">
    <w:name w:val="??????? (???)"/>
    <w:basedOn w:val="a"/>
    <w:rsid w:val="00763F25"/>
    <w:pPr>
      <w:widowControl w:val="0"/>
      <w:suppressAutoHyphens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Style1">
    <w:name w:val="Style1"/>
    <w:basedOn w:val="a"/>
    <w:rsid w:val="0076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63F25"/>
    <w:pPr>
      <w:widowControl w:val="0"/>
      <w:autoSpaceDE w:val="0"/>
      <w:autoSpaceDN w:val="0"/>
      <w:adjustRightInd w:val="0"/>
      <w:spacing w:after="0" w:line="331" w:lineRule="exact"/>
      <w:ind w:firstLine="2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63F25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63F25"/>
    <w:pPr>
      <w:widowControl w:val="0"/>
      <w:autoSpaceDE w:val="0"/>
      <w:autoSpaceDN w:val="0"/>
      <w:adjustRightInd w:val="0"/>
      <w:spacing w:after="0" w:line="33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63F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63F25"/>
    <w:rPr>
      <w:rFonts w:ascii="Corbel" w:hAnsi="Corbel" w:cs="Corbel"/>
      <w:b/>
      <w:bCs/>
      <w:sz w:val="26"/>
      <w:szCs w:val="26"/>
    </w:rPr>
  </w:style>
  <w:style w:type="character" w:customStyle="1" w:styleId="FontStyle13">
    <w:name w:val="Font Style13"/>
    <w:uiPriority w:val="99"/>
    <w:rsid w:val="00763F2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63F25"/>
    <w:pPr>
      <w:widowControl w:val="0"/>
      <w:autoSpaceDE w:val="0"/>
      <w:autoSpaceDN w:val="0"/>
      <w:adjustRightInd w:val="0"/>
      <w:spacing w:after="0" w:line="32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63F25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11111">
    <w:name w:val="WW-?????????11111"/>
    <w:basedOn w:val="a"/>
    <w:next w:val="a3"/>
    <w:rsid w:val="00763F25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kern w:val="1"/>
      <w:sz w:val="28"/>
      <w:szCs w:val="20"/>
    </w:rPr>
  </w:style>
  <w:style w:type="character" w:styleId="aff8">
    <w:name w:val="Strong"/>
    <w:uiPriority w:val="22"/>
    <w:qFormat/>
    <w:rsid w:val="00763F25"/>
    <w:rPr>
      <w:b/>
      <w:bCs/>
    </w:r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763F25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180">
    <w:name w:val="Знак Знак18"/>
    <w:rsid w:val="00763F25"/>
    <w:rPr>
      <w:b/>
      <w:i/>
      <w:sz w:val="28"/>
      <w:szCs w:val="24"/>
      <w:lang w:val="ru-RU" w:eastAsia="ru-RU" w:bidi="ar-SA"/>
    </w:rPr>
  </w:style>
  <w:style w:type="paragraph" w:customStyle="1" w:styleId="aff9">
    <w:name w:val="Краткий обратный адрес"/>
    <w:basedOn w:val="a"/>
    <w:rsid w:val="00763F25"/>
    <w:pPr>
      <w:spacing w:after="0" w:line="240" w:lineRule="auto"/>
    </w:pPr>
    <w:rPr>
      <w:rFonts w:ascii="Courier New" w:eastAsia="Calibri" w:hAnsi="Courier New" w:cs="Courier New"/>
      <w:b/>
      <w:bCs/>
      <w:sz w:val="28"/>
      <w:szCs w:val="28"/>
    </w:rPr>
  </w:style>
  <w:style w:type="paragraph" w:styleId="1a">
    <w:name w:val="toc 1"/>
    <w:basedOn w:val="a"/>
    <w:next w:val="a"/>
    <w:autoRedefine/>
    <w:uiPriority w:val="39"/>
    <w:rsid w:val="00763F25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28">
    <w:name w:val="toc 2"/>
    <w:basedOn w:val="a"/>
    <w:next w:val="a"/>
    <w:autoRedefine/>
    <w:uiPriority w:val="39"/>
    <w:rsid w:val="00763F25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763F25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763F25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763F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763F25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763F25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763F25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763F25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Plain Text"/>
    <w:basedOn w:val="a"/>
    <w:link w:val="affb"/>
    <w:rsid w:val="00763F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0"/>
    <w:link w:val="affa"/>
    <w:rsid w:val="00763F25"/>
    <w:rPr>
      <w:rFonts w:ascii="Courier New" w:eastAsia="Times New Roman" w:hAnsi="Courier New" w:cs="Times New Roman"/>
      <w:sz w:val="20"/>
      <w:szCs w:val="20"/>
    </w:rPr>
  </w:style>
  <w:style w:type="character" w:styleId="affc">
    <w:name w:val="Emphasis"/>
    <w:qFormat/>
    <w:rsid w:val="00763F25"/>
    <w:rPr>
      <w:i/>
      <w:iCs/>
    </w:rPr>
  </w:style>
  <w:style w:type="character" w:customStyle="1" w:styleId="29">
    <w:name w:val="Знак Знак2"/>
    <w:locked/>
    <w:rsid w:val="00763F25"/>
    <w:rPr>
      <w:sz w:val="24"/>
      <w:szCs w:val="24"/>
      <w:lang w:val="ru-RU" w:eastAsia="ru-RU" w:bidi="ar-SA"/>
    </w:rPr>
  </w:style>
  <w:style w:type="paragraph" w:customStyle="1" w:styleId="msolistparagraphbullet3gif">
    <w:name w:val="msolistparagraphbullet3.gif"/>
    <w:basedOn w:val="a"/>
    <w:rsid w:val="007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763F25"/>
  </w:style>
  <w:style w:type="paragraph" w:customStyle="1" w:styleId="1b">
    <w:name w:val="Обычный (веб)1"/>
    <w:basedOn w:val="a"/>
    <w:rsid w:val="00763F25"/>
    <w:pPr>
      <w:suppressAutoHyphens/>
    </w:pPr>
    <w:rPr>
      <w:rFonts w:ascii="Calibri" w:eastAsia="Arial Unicode MS" w:hAnsi="Calibri" w:cs="font333"/>
      <w:kern w:val="1"/>
      <w:lang w:eastAsia="ar-SA"/>
    </w:rPr>
  </w:style>
  <w:style w:type="character" w:customStyle="1" w:styleId="1c">
    <w:name w:val="Основной текст Знак1"/>
    <w:rsid w:val="00763F25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affd">
    <w:name w:val="Гипертекстовая ссылка"/>
    <w:rsid w:val="00763F25"/>
    <w:rPr>
      <w:rFonts w:cs="Times New Roman"/>
      <w:b/>
      <w:color w:val="008000"/>
    </w:rPr>
  </w:style>
  <w:style w:type="paragraph" w:customStyle="1" w:styleId="Default">
    <w:name w:val="Default"/>
    <w:uiPriority w:val="99"/>
    <w:rsid w:val="00763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763F25"/>
    <w:pPr>
      <w:spacing w:before="100" w:after="100" w:line="240" w:lineRule="auto"/>
    </w:pPr>
    <w:rPr>
      <w:rFonts w:ascii="Times New Roman" w:eastAsia="SimSun" w:hAnsi="Times New Roman" w:cs="Times New Roman"/>
      <w:sz w:val="24"/>
      <w:szCs w:val="20"/>
    </w:rPr>
  </w:style>
  <w:style w:type="character" w:customStyle="1" w:styleId="grame">
    <w:name w:val="grame"/>
    <w:rsid w:val="00763F25"/>
    <w:rPr>
      <w:rFonts w:cs="Times New Roman"/>
    </w:rPr>
  </w:style>
  <w:style w:type="paragraph" w:customStyle="1" w:styleId="affe">
    <w:name w:val="Знак Знак Знак Знак Знак"/>
    <w:basedOn w:val="a"/>
    <w:rsid w:val="00763F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f">
    <w:name w:val="TOC Heading"/>
    <w:basedOn w:val="1"/>
    <w:next w:val="a"/>
    <w:uiPriority w:val="39"/>
    <w:qFormat/>
    <w:rsid w:val="00763F25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customStyle="1" w:styleId="Style9">
    <w:name w:val="Style9"/>
    <w:basedOn w:val="a"/>
    <w:uiPriority w:val="99"/>
    <w:rsid w:val="0076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763F2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3F2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3F2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0">
    <w:name w:val="Основной текст_"/>
    <w:link w:val="42"/>
    <w:rsid w:val="00763F25"/>
    <w:rPr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f0"/>
    <w:rsid w:val="00763F25"/>
    <w:pPr>
      <w:widowControl w:val="0"/>
      <w:shd w:val="clear" w:color="auto" w:fill="FFFFFF"/>
      <w:spacing w:after="0" w:line="278" w:lineRule="exact"/>
      <w:jc w:val="right"/>
    </w:pPr>
    <w:rPr>
      <w:sz w:val="23"/>
      <w:szCs w:val="23"/>
    </w:rPr>
  </w:style>
  <w:style w:type="paragraph" w:customStyle="1" w:styleId="p2">
    <w:name w:val="p2"/>
    <w:basedOn w:val="a"/>
    <w:rsid w:val="007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_"/>
    <w:link w:val="2b"/>
    <w:rsid w:val="00763F25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763F25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37">
    <w:name w:val="Основной текст (3)_"/>
    <w:link w:val="38"/>
    <w:rsid w:val="00763F25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763F25"/>
    <w:pPr>
      <w:widowControl w:val="0"/>
      <w:shd w:val="clear" w:color="auto" w:fill="FFFFFF"/>
      <w:spacing w:after="0" w:line="322" w:lineRule="exact"/>
      <w:jc w:val="both"/>
    </w:pPr>
    <w:rPr>
      <w:b/>
      <w:bCs/>
      <w:sz w:val="28"/>
      <w:szCs w:val="28"/>
    </w:rPr>
  </w:style>
  <w:style w:type="character" w:customStyle="1" w:styleId="2c">
    <w:name w:val="Основной текст (2) + Полужирный"/>
    <w:rsid w:val="00763F25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link w:val="44"/>
    <w:rsid w:val="00763F25"/>
    <w:rPr>
      <w:i/>
      <w:i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63F25"/>
    <w:pPr>
      <w:widowControl w:val="0"/>
      <w:shd w:val="clear" w:color="auto" w:fill="FFFFFF"/>
      <w:spacing w:after="0" w:line="350" w:lineRule="exact"/>
      <w:jc w:val="both"/>
    </w:pPr>
    <w:rPr>
      <w:i/>
      <w:iCs/>
      <w:sz w:val="28"/>
      <w:szCs w:val="28"/>
    </w:rPr>
  </w:style>
  <w:style w:type="character" w:customStyle="1" w:styleId="2d">
    <w:name w:val="Заголовок №2_"/>
    <w:link w:val="2e"/>
    <w:rsid w:val="00763F25"/>
    <w:rPr>
      <w:b/>
      <w:bCs/>
      <w:sz w:val="28"/>
      <w:szCs w:val="28"/>
      <w:shd w:val="clear" w:color="auto" w:fill="FFFFFF"/>
    </w:rPr>
  </w:style>
  <w:style w:type="paragraph" w:customStyle="1" w:styleId="2e">
    <w:name w:val="Заголовок №2"/>
    <w:basedOn w:val="a"/>
    <w:link w:val="2d"/>
    <w:rsid w:val="00763F25"/>
    <w:pPr>
      <w:widowControl w:val="0"/>
      <w:shd w:val="clear" w:color="auto" w:fill="FFFFFF"/>
      <w:spacing w:after="60" w:line="0" w:lineRule="atLeast"/>
      <w:jc w:val="both"/>
      <w:outlineLvl w:val="1"/>
    </w:pPr>
    <w:rPr>
      <w:b/>
      <w:bCs/>
      <w:sz w:val="28"/>
      <w:szCs w:val="28"/>
    </w:rPr>
  </w:style>
  <w:style w:type="character" w:customStyle="1" w:styleId="c3">
    <w:name w:val="c3"/>
    <w:basedOn w:val="a0"/>
    <w:rsid w:val="00763F25"/>
  </w:style>
  <w:style w:type="paragraph" w:customStyle="1" w:styleId="rtejustify">
    <w:name w:val="rtejustify"/>
    <w:basedOn w:val="a"/>
    <w:rsid w:val="007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0">
    <w:name w:val="Основной текст 25"/>
    <w:basedOn w:val="a"/>
    <w:rsid w:val="00763F25"/>
    <w:pPr>
      <w:suppressAutoHyphens/>
      <w:spacing w:after="0" w:line="240" w:lineRule="auto"/>
    </w:pPr>
    <w:rPr>
      <w:rFonts w:ascii="Arial" w:eastAsia="Times New Roman" w:hAnsi="Arial" w:cs="Arial"/>
      <w:b/>
      <w:szCs w:val="24"/>
      <w:lang w:eastAsia="ar-SA"/>
    </w:rPr>
  </w:style>
  <w:style w:type="paragraph" w:customStyle="1" w:styleId="2f">
    <w:name w:val="Абзац списка2"/>
    <w:basedOn w:val="a"/>
    <w:rsid w:val="00763F2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21">
    <w:name w:val="style21"/>
    <w:basedOn w:val="a"/>
    <w:rsid w:val="007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style34"/>
    <w:basedOn w:val="a0"/>
    <w:rsid w:val="00763F25"/>
  </w:style>
  <w:style w:type="character" w:customStyle="1" w:styleId="1d">
    <w:name w:val="Заголовок №1_"/>
    <w:link w:val="1e"/>
    <w:rsid w:val="00763F25"/>
    <w:rPr>
      <w:b/>
      <w:bCs/>
      <w:sz w:val="32"/>
      <w:szCs w:val="32"/>
      <w:shd w:val="clear" w:color="auto" w:fill="FFFFFF"/>
    </w:rPr>
  </w:style>
  <w:style w:type="paragraph" w:customStyle="1" w:styleId="1e">
    <w:name w:val="Заголовок №1"/>
    <w:basedOn w:val="a"/>
    <w:link w:val="1d"/>
    <w:rsid w:val="00763F25"/>
    <w:pPr>
      <w:widowControl w:val="0"/>
      <w:shd w:val="clear" w:color="auto" w:fill="FFFFFF"/>
      <w:spacing w:after="0" w:line="322" w:lineRule="exact"/>
      <w:jc w:val="center"/>
      <w:outlineLvl w:val="0"/>
    </w:pPr>
    <w:rPr>
      <w:b/>
      <w:bCs/>
      <w:sz w:val="32"/>
      <w:szCs w:val="32"/>
    </w:rPr>
  </w:style>
  <w:style w:type="paragraph" w:customStyle="1" w:styleId="Indent0">
    <w:name w:val="Indent_0"/>
    <w:basedOn w:val="a"/>
    <w:rsid w:val="00763F25"/>
    <w:pPr>
      <w:spacing w:after="120" w:line="360" w:lineRule="atLeast"/>
      <w:ind w:left="567" w:hanging="567"/>
      <w:jc w:val="both"/>
    </w:pPr>
    <w:rPr>
      <w:rFonts w:ascii="Arial" w:eastAsia="Calibri" w:hAnsi="Arial" w:cs="Arial"/>
    </w:rPr>
  </w:style>
  <w:style w:type="character" w:customStyle="1" w:styleId="val">
    <w:name w:val="val"/>
    <w:basedOn w:val="a0"/>
    <w:rsid w:val="00763F25"/>
  </w:style>
  <w:style w:type="character" w:customStyle="1" w:styleId="fontstyle01">
    <w:name w:val="fontstyle01"/>
    <w:basedOn w:val="a0"/>
    <w:rsid w:val="007E25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shva-ddt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shva-ddt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1B50-E765-4630-B522-0C8B48BA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61</Pages>
  <Words>12587</Words>
  <Characters>71752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49</cp:revision>
  <cp:lastPrinted>2018-08-20T11:23:00Z</cp:lastPrinted>
  <dcterms:created xsi:type="dcterms:W3CDTF">2018-08-18T11:05:00Z</dcterms:created>
  <dcterms:modified xsi:type="dcterms:W3CDTF">2018-08-20T15:19:00Z</dcterms:modified>
</cp:coreProperties>
</file>